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BA608" w14:textId="2FDAE3C5" w:rsidR="006C486A" w:rsidRPr="006C486A" w:rsidRDefault="006C486A" w:rsidP="006C486A">
      <w:pPr>
        <w:jc w:val="center"/>
        <w:rPr>
          <w:rStyle w:val="Titelvanboek"/>
        </w:rPr>
      </w:pPr>
      <w:r w:rsidRPr="006C486A">
        <w:rPr>
          <w:rStyle w:val="Titelvanboek"/>
        </w:rPr>
        <w:t>Kennisgeving dienstonderbreking</w:t>
      </w:r>
      <w:r w:rsidR="00EA0B07">
        <w:rPr>
          <w:rStyle w:val="Titelvanboek"/>
        </w:rPr>
        <w:t xml:space="preserve"> JoJo/VeVe</w:t>
      </w:r>
      <w:r w:rsidR="0086310E">
        <w:rPr>
          <w:rStyle w:val="Titelvanboek"/>
        </w:rPr>
        <w:t xml:space="preserve"> startbanenproject</w:t>
      </w:r>
    </w:p>
    <w:p w14:paraId="701AF54F" w14:textId="77777777" w:rsidR="006C486A" w:rsidRDefault="006C486A"/>
    <w:tbl>
      <w:tblPr>
        <w:tblStyle w:val="Rastertabel41"/>
        <w:tblW w:w="0" w:type="auto"/>
        <w:tblInd w:w="-24" w:type="dxa"/>
        <w:tblCellMar>
          <w:top w:w="57" w:type="dxa"/>
          <w:left w:w="0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4"/>
        <w:gridCol w:w="3124"/>
        <w:gridCol w:w="3397"/>
        <w:gridCol w:w="3100"/>
      </w:tblGrid>
      <w:tr w:rsidR="006C486A" w14:paraId="31B328A5" w14:textId="77777777" w:rsidTr="00B05D2A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1" w:type="dxa"/>
            <w:gridSpan w:val="3"/>
            <w:tcBorders>
              <w:top w:val="nil"/>
              <w:bottom w:val="nil"/>
            </w:tcBorders>
            <w:shd w:val="clear" w:color="auto" w:fill="000000"/>
          </w:tcPr>
          <w:p w14:paraId="68A23409" w14:textId="14A5AACC" w:rsidR="006C486A" w:rsidRDefault="006C486A" w:rsidP="00483C72">
            <w:r w:rsidRPr="006C486A">
              <w:rPr>
                <w:b w:val="0"/>
                <w:color w:val="FFFFFF" w:themeColor="background1"/>
              </w:rPr>
              <w:t>Instellingskenmerken</w:t>
            </w:r>
          </w:p>
        </w:tc>
      </w:tr>
      <w:tr w:rsidR="006C486A" w14:paraId="1E662499" w14:textId="77777777" w:rsidTr="00D35E1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tcBorders>
              <w:top w:val="nil"/>
              <w:bottom w:val="nil"/>
              <w:right w:val="single" w:sz="2" w:space="0" w:color="000000"/>
            </w:tcBorders>
          </w:tcPr>
          <w:p w14:paraId="412B0095" w14:textId="1FB18118" w:rsidR="006C486A" w:rsidRPr="006C486A" w:rsidRDefault="006C486A" w:rsidP="00483C72">
            <w:pPr>
              <w:pStyle w:val="Tabelinhoud"/>
              <w:rPr>
                <w:rFonts w:ascii="FlandersArtSans-Light" w:hAnsi="FlandersArtSans-Light"/>
                <w:b w:val="0"/>
                <w:bCs/>
              </w:rPr>
            </w:pPr>
            <w:r w:rsidRPr="006C486A">
              <w:rPr>
                <w:rFonts w:ascii="FlandersArtSans-Light" w:hAnsi="FlandersArtSans-Light"/>
                <w:b w:val="0"/>
                <w:bCs/>
              </w:rPr>
              <w:t>Naam lokaal bestuur of organisatie</w:t>
            </w:r>
          </w:p>
        </w:tc>
        <w:tc>
          <w:tcPr>
            <w:tcW w:w="6497" w:type="dxa"/>
            <w:gridSpan w:val="2"/>
            <w:tcBorders>
              <w:top w:val="nil"/>
              <w:left w:val="single" w:sz="2" w:space="0" w:color="000000"/>
              <w:bottom w:val="nil"/>
            </w:tcBorders>
          </w:tcPr>
          <w:p w14:paraId="7CD1F9B9" w14:textId="619BB9C1" w:rsidR="006C486A" w:rsidRPr="00D35E18" w:rsidRDefault="006C486A" w:rsidP="00D35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landersArtSans-Light" w:hAnsi="FlandersArtSans-Light"/>
              </w:rPr>
            </w:pPr>
          </w:p>
        </w:tc>
      </w:tr>
      <w:tr w:rsidR="006C486A" w14:paraId="065D939E" w14:textId="77777777" w:rsidTr="00D35E18">
        <w:trPr>
          <w:gridBefore w:val="1"/>
          <w:wBefore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tcBorders>
              <w:top w:val="nil"/>
              <w:bottom w:val="nil"/>
              <w:right w:val="single" w:sz="2" w:space="0" w:color="000000"/>
            </w:tcBorders>
          </w:tcPr>
          <w:p w14:paraId="4F96B4C2" w14:textId="5A14360E" w:rsidR="006C486A" w:rsidRPr="006C486A" w:rsidRDefault="006C486A" w:rsidP="006C486A">
            <w:pPr>
              <w:pStyle w:val="Tabelinhoud"/>
              <w:rPr>
                <w:rFonts w:ascii="FlandersArtSans-Light" w:hAnsi="FlandersArtSans-Light"/>
                <w:b w:val="0"/>
                <w:bCs/>
              </w:rPr>
            </w:pPr>
            <w:r w:rsidRPr="006C486A">
              <w:rPr>
                <w:rFonts w:ascii="FlandersArtSans-Light" w:hAnsi="FlandersArtSans-Light"/>
                <w:b w:val="0"/>
                <w:bCs/>
              </w:rPr>
              <w:t>Straat + nr</w:t>
            </w:r>
            <w:r>
              <w:rPr>
                <w:rFonts w:ascii="FlandersArtSans-Light" w:hAnsi="FlandersArtSans-Light"/>
                <w:b w:val="0"/>
                <w:bCs/>
              </w:rPr>
              <w:t>.</w:t>
            </w:r>
          </w:p>
        </w:tc>
        <w:tc>
          <w:tcPr>
            <w:tcW w:w="6497" w:type="dxa"/>
            <w:gridSpan w:val="2"/>
            <w:tcBorders>
              <w:top w:val="nil"/>
              <w:left w:val="single" w:sz="2" w:space="0" w:color="000000"/>
              <w:bottom w:val="nil"/>
            </w:tcBorders>
          </w:tcPr>
          <w:p w14:paraId="256DF505" w14:textId="39E1968A" w:rsidR="006C486A" w:rsidRPr="00D35E18" w:rsidRDefault="006C486A" w:rsidP="00483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landersArtSans-Light" w:hAnsi="FlandersArtSans-Light"/>
              </w:rPr>
            </w:pPr>
          </w:p>
        </w:tc>
      </w:tr>
      <w:tr w:rsidR="006C486A" w14:paraId="3E298418" w14:textId="77777777" w:rsidTr="00D35E1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tcBorders>
              <w:top w:val="nil"/>
              <w:bottom w:val="nil"/>
              <w:right w:val="single" w:sz="2" w:space="0" w:color="000000"/>
            </w:tcBorders>
          </w:tcPr>
          <w:p w14:paraId="4EF4BCDC" w14:textId="0622EFD1" w:rsidR="006C486A" w:rsidRPr="006C486A" w:rsidRDefault="006C486A" w:rsidP="006C486A">
            <w:pPr>
              <w:pStyle w:val="Tabelinhoud"/>
              <w:rPr>
                <w:rFonts w:ascii="FlandersArtSans-Light" w:hAnsi="FlandersArtSans-Light"/>
                <w:b w:val="0"/>
                <w:bCs/>
              </w:rPr>
            </w:pPr>
            <w:r w:rsidRPr="006C486A">
              <w:rPr>
                <w:rFonts w:ascii="FlandersArtSans-Light" w:hAnsi="FlandersArtSans-Light"/>
                <w:b w:val="0"/>
                <w:bCs/>
              </w:rPr>
              <w:t>Postcode + plaats</w:t>
            </w:r>
          </w:p>
        </w:tc>
        <w:tc>
          <w:tcPr>
            <w:tcW w:w="6497" w:type="dxa"/>
            <w:gridSpan w:val="2"/>
            <w:tcBorders>
              <w:top w:val="nil"/>
              <w:left w:val="single" w:sz="2" w:space="0" w:color="000000"/>
              <w:bottom w:val="nil"/>
            </w:tcBorders>
          </w:tcPr>
          <w:p w14:paraId="13B26716" w14:textId="55070FB9" w:rsidR="006C486A" w:rsidRPr="00D35E18" w:rsidRDefault="006C486A" w:rsidP="00483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landersArtSans-Light" w:hAnsi="FlandersArtSans-Light"/>
              </w:rPr>
            </w:pPr>
          </w:p>
        </w:tc>
      </w:tr>
      <w:tr w:rsidR="006C486A" w14:paraId="4E428A5E" w14:textId="77777777" w:rsidTr="00B05D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5" w:type="dxa"/>
            <w:gridSpan w:val="4"/>
            <w:tcBorders>
              <w:top w:val="nil"/>
              <w:bottom w:val="nil"/>
            </w:tcBorders>
            <w:shd w:val="clear" w:color="auto" w:fill="000000"/>
          </w:tcPr>
          <w:p w14:paraId="622F5E53" w14:textId="021BE63F" w:rsidR="006C486A" w:rsidRPr="006C486A" w:rsidRDefault="00D35E18" w:rsidP="006C486A">
            <w:pPr>
              <w:rPr>
                <w:b w:val="0"/>
                <w:color w:val="FFFFFF" w:themeColor="background1"/>
              </w:rPr>
            </w:pPr>
            <w:r>
              <w:rPr>
                <w:b w:val="0"/>
                <w:color w:val="FFFFFF" w:themeColor="background1"/>
              </w:rPr>
              <w:t>Datum</w:t>
            </w:r>
            <w:r w:rsidR="006C486A">
              <w:rPr>
                <w:b w:val="0"/>
                <w:color w:val="FFFFFF" w:themeColor="background1"/>
              </w:rPr>
              <w:t xml:space="preserve"> dienstonderbreking</w:t>
            </w:r>
          </w:p>
        </w:tc>
      </w:tr>
      <w:tr w:rsidR="00020CFD" w14:paraId="67869F0F" w14:textId="77777777" w:rsidTr="00D35E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8" w:type="dxa"/>
            <w:gridSpan w:val="2"/>
            <w:tcBorders>
              <w:top w:val="nil"/>
              <w:bottom w:val="nil"/>
            </w:tcBorders>
          </w:tcPr>
          <w:p w14:paraId="6EDA26B5" w14:textId="1AC0DA9B" w:rsidR="00020CFD" w:rsidRDefault="00020CFD" w:rsidP="00B05D2A">
            <w:pPr>
              <w:pStyle w:val="Tabelinhoud"/>
            </w:pPr>
            <w:r>
              <w:rPr>
                <w:rFonts w:ascii="FlandersArtSans-Light" w:hAnsi="FlandersArtSans-Light"/>
                <w:b w:val="0"/>
                <w:bCs/>
              </w:rPr>
              <w:t>Datum begin dienstonderbreking</w:t>
            </w:r>
          </w:p>
        </w:tc>
        <w:tc>
          <w:tcPr>
            <w:tcW w:w="3397" w:type="dxa"/>
            <w:tcBorders>
              <w:top w:val="nil"/>
              <w:left w:val="single" w:sz="2" w:space="0" w:color="000000"/>
              <w:bottom w:val="nil"/>
            </w:tcBorders>
          </w:tcPr>
          <w:p w14:paraId="420BD023" w14:textId="3C17D2CA" w:rsidR="00020CFD" w:rsidRPr="00D35E18" w:rsidRDefault="00020CFD" w:rsidP="00020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landersArtSans-Light" w:hAnsi="FlandersArtSans-Light"/>
              </w:rPr>
            </w:pPr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nil"/>
            </w:tcBorders>
          </w:tcPr>
          <w:p w14:paraId="5EBBD927" w14:textId="684D8391" w:rsidR="00020CFD" w:rsidRPr="00B05D2A" w:rsidRDefault="00020CFD" w:rsidP="00B05D2A">
            <w:pPr>
              <w:pStyle w:val="Tabelinhou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5D2A">
              <w:rPr>
                <w:rFonts w:ascii="FlandersArtSans-Light" w:hAnsi="FlandersArtSans-Light"/>
              </w:rPr>
              <w:t>(eerste dag van de dienstonderbreking)</w:t>
            </w:r>
          </w:p>
        </w:tc>
      </w:tr>
      <w:tr w:rsidR="00B05D2A" w:rsidRPr="00B05D2A" w14:paraId="1D920E51" w14:textId="77777777" w:rsidTr="00D35E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8" w:type="dxa"/>
            <w:gridSpan w:val="2"/>
            <w:tcBorders>
              <w:top w:val="nil"/>
              <w:bottom w:val="nil"/>
            </w:tcBorders>
          </w:tcPr>
          <w:p w14:paraId="03CBEA7D" w14:textId="52324B98" w:rsidR="00B05D2A" w:rsidRDefault="00B05D2A" w:rsidP="00483C72">
            <w:pPr>
              <w:pStyle w:val="Tabelinhoud"/>
            </w:pPr>
            <w:r>
              <w:rPr>
                <w:rFonts w:ascii="FlandersArtSans-Light" w:hAnsi="FlandersArtSans-Light"/>
                <w:b w:val="0"/>
                <w:bCs/>
              </w:rPr>
              <w:t>Datum einde dienstonderbreking</w:t>
            </w:r>
          </w:p>
        </w:tc>
        <w:tc>
          <w:tcPr>
            <w:tcW w:w="3397" w:type="dxa"/>
            <w:tcBorders>
              <w:top w:val="nil"/>
              <w:left w:val="single" w:sz="2" w:space="0" w:color="000000"/>
              <w:bottom w:val="nil"/>
            </w:tcBorders>
          </w:tcPr>
          <w:p w14:paraId="40EF5D8E" w14:textId="5A216012" w:rsidR="00B05D2A" w:rsidRPr="00D35E18" w:rsidRDefault="00B05D2A" w:rsidP="00483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landersArtSans-Light" w:hAnsi="FlandersArtSans-Light"/>
              </w:rPr>
            </w:pPr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nil"/>
            </w:tcBorders>
          </w:tcPr>
          <w:p w14:paraId="39E4E781" w14:textId="7484AE3E" w:rsidR="00B05D2A" w:rsidRPr="00B05D2A" w:rsidRDefault="00B05D2A" w:rsidP="00483C72">
            <w:pPr>
              <w:pStyle w:val="Tab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5D2A">
              <w:rPr>
                <w:rFonts w:ascii="FlandersArtSans-Light" w:hAnsi="FlandersArtSans-Light"/>
              </w:rPr>
              <w:t>(</w:t>
            </w:r>
            <w:r>
              <w:rPr>
                <w:rFonts w:ascii="FlandersArtSans-Light" w:hAnsi="FlandersArtSans-Light"/>
              </w:rPr>
              <w:t>laatste</w:t>
            </w:r>
            <w:r w:rsidRPr="00B05D2A">
              <w:rPr>
                <w:rFonts w:ascii="FlandersArtSans-Light" w:hAnsi="FlandersArtSans-Light"/>
              </w:rPr>
              <w:t xml:space="preserve"> dag van de dienstonderbreking)</w:t>
            </w:r>
          </w:p>
        </w:tc>
      </w:tr>
      <w:tr w:rsidR="00020CFD" w:rsidRPr="006C486A" w14:paraId="05932A26" w14:textId="77777777" w:rsidTr="00B05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5" w:type="dxa"/>
            <w:gridSpan w:val="4"/>
            <w:tcBorders>
              <w:top w:val="nil"/>
              <w:bottom w:val="nil"/>
            </w:tcBorders>
            <w:shd w:val="clear" w:color="auto" w:fill="000000"/>
          </w:tcPr>
          <w:p w14:paraId="60891262" w14:textId="59B99B35" w:rsidR="00020CFD" w:rsidRPr="006C486A" w:rsidRDefault="00B05D2A" w:rsidP="00483C72">
            <w:pPr>
              <w:rPr>
                <w:b w:val="0"/>
                <w:color w:val="FFFFFF" w:themeColor="background1"/>
              </w:rPr>
            </w:pPr>
            <w:r>
              <w:rPr>
                <w:b w:val="0"/>
                <w:color w:val="FFFFFF" w:themeColor="background1"/>
              </w:rPr>
              <w:t>Personeelslid</w:t>
            </w:r>
          </w:p>
        </w:tc>
      </w:tr>
      <w:tr w:rsidR="00020CFD" w14:paraId="12B2D240" w14:textId="77777777" w:rsidTr="00D35E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8" w:type="dxa"/>
            <w:gridSpan w:val="2"/>
            <w:tcBorders>
              <w:top w:val="nil"/>
              <w:bottom w:val="nil"/>
              <w:right w:val="single" w:sz="2" w:space="0" w:color="000000"/>
            </w:tcBorders>
          </w:tcPr>
          <w:p w14:paraId="79C4A089" w14:textId="22F514F8" w:rsidR="00020CFD" w:rsidRPr="006C486A" w:rsidRDefault="00020CFD" w:rsidP="00483C72">
            <w:pPr>
              <w:pStyle w:val="Tabelinhoud"/>
              <w:rPr>
                <w:rFonts w:ascii="FlandersArtSans-Light" w:hAnsi="FlandersArtSans-Light"/>
                <w:b w:val="0"/>
                <w:bCs/>
              </w:rPr>
            </w:pPr>
            <w:r w:rsidRPr="006C486A">
              <w:rPr>
                <w:rFonts w:ascii="FlandersArtSans-Light" w:hAnsi="FlandersArtSans-Light"/>
                <w:b w:val="0"/>
                <w:bCs/>
              </w:rPr>
              <w:t xml:space="preserve">Naam </w:t>
            </w:r>
            <w:r w:rsidR="00B05D2A">
              <w:rPr>
                <w:rFonts w:ascii="FlandersArtSans-Light" w:hAnsi="FlandersArtSans-Light"/>
                <w:b w:val="0"/>
                <w:bCs/>
              </w:rPr>
              <w:t>+ voornaam</w:t>
            </w:r>
            <w:r w:rsidR="00C3200C">
              <w:rPr>
                <w:rFonts w:ascii="FlandersArtSans-Light" w:hAnsi="FlandersArtSans-Light"/>
                <w:b w:val="0"/>
                <w:bCs/>
              </w:rPr>
              <w:t xml:space="preserve"> personeelslid</w:t>
            </w:r>
          </w:p>
        </w:tc>
        <w:tc>
          <w:tcPr>
            <w:tcW w:w="6497" w:type="dxa"/>
            <w:gridSpan w:val="2"/>
            <w:tcBorders>
              <w:top w:val="nil"/>
              <w:left w:val="single" w:sz="2" w:space="0" w:color="000000"/>
              <w:bottom w:val="nil"/>
            </w:tcBorders>
          </w:tcPr>
          <w:p w14:paraId="074F9279" w14:textId="5A9F3B5F" w:rsidR="00020CFD" w:rsidRPr="00D35E18" w:rsidRDefault="00020CFD" w:rsidP="00483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landersArtSans-Light" w:hAnsi="FlandersArtSans-Light"/>
              </w:rPr>
            </w:pPr>
          </w:p>
        </w:tc>
      </w:tr>
      <w:tr w:rsidR="00020CFD" w14:paraId="0A402D29" w14:textId="77777777" w:rsidTr="00D35E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8" w:type="dxa"/>
            <w:gridSpan w:val="2"/>
            <w:tcBorders>
              <w:top w:val="nil"/>
              <w:bottom w:val="nil"/>
              <w:right w:val="single" w:sz="2" w:space="0" w:color="000000"/>
            </w:tcBorders>
          </w:tcPr>
          <w:p w14:paraId="71388DC1" w14:textId="03F5668B" w:rsidR="00020CFD" w:rsidRPr="006C486A" w:rsidRDefault="00B05D2A" w:rsidP="00483C72">
            <w:pPr>
              <w:pStyle w:val="Tabelinhoud"/>
              <w:rPr>
                <w:rFonts w:ascii="FlandersArtSans-Light" w:hAnsi="FlandersArtSans-Light"/>
                <w:b w:val="0"/>
                <w:bCs/>
              </w:rPr>
            </w:pPr>
            <w:r>
              <w:rPr>
                <w:rFonts w:ascii="FlandersArtSans-Light" w:hAnsi="FlandersArtSans-Light"/>
                <w:b w:val="0"/>
                <w:bCs/>
              </w:rPr>
              <w:t>Stamboeknummer</w:t>
            </w:r>
            <w:r w:rsidR="007C063C">
              <w:rPr>
                <w:rFonts w:ascii="FlandersArtSans-Light" w:hAnsi="FlandersArtSans-Light"/>
                <w:b w:val="0"/>
                <w:bCs/>
              </w:rPr>
              <w:t xml:space="preserve"> (</w:t>
            </w:r>
            <w:r w:rsidR="001253A5" w:rsidRPr="001253A5">
              <w:rPr>
                <w:rFonts w:ascii="FlandersArtSans-Light" w:hAnsi="FlandersArtSans-Light"/>
                <w:b w:val="0"/>
                <w:bCs/>
              </w:rPr>
              <w:t>≠</w:t>
            </w:r>
            <w:r w:rsidR="007C063C">
              <w:rPr>
                <w:rFonts w:ascii="FlandersArtSans-Light" w:hAnsi="FlandersArtSans-Light"/>
                <w:b w:val="0"/>
                <w:bCs/>
              </w:rPr>
              <w:t xml:space="preserve"> RR-</w:t>
            </w:r>
            <w:proofErr w:type="spellStart"/>
            <w:r w:rsidR="007C063C">
              <w:rPr>
                <w:rFonts w:ascii="FlandersArtSans-Light" w:hAnsi="FlandersArtSans-Light"/>
                <w:b w:val="0"/>
                <w:bCs/>
              </w:rPr>
              <w:t>nr</w:t>
            </w:r>
            <w:proofErr w:type="spellEnd"/>
            <w:r w:rsidR="007C063C">
              <w:rPr>
                <w:rFonts w:ascii="FlandersArtSans-Light" w:hAnsi="FlandersArtSans-Light"/>
                <w:b w:val="0"/>
                <w:bCs/>
              </w:rPr>
              <w:t>)</w:t>
            </w:r>
          </w:p>
        </w:tc>
        <w:tc>
          <w:tcPr>
            <w:tcW w:w="6497" w:type="dxa"/>
            <w:gridSpan w:val="2"/>
            <w:tcBorders>
              <w:top w:val="nil"/>
              <w:left w:val="single" w:sz="2" w:space="0" w:color="000000"/>
              <w:bottom w:val="nil"/>
            </w:tcBorders>
          </w:tcPr>
          <w:p w14:paraId="21A32146" w14:textId="0E57B43B" w:rsidR="00020CFD" w:rsidRPr="00D35E18" w:rsidRDefault="00020CFD" w:rsidP="00483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landersArtSans-Light" w:hAnsi="FlandersArtSans-Light"/>
              </w:rPr>
            </w:pPr>
          </w:p>
        </w:tc>
      </w:tr>
      <w:tr w:rsidR="00020CFD" w:rsidRPr="006C486A" w14:paraId="2CD71E44" w14:textId="77777777" w:rsidTr="00B05D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5" w:type="dxa"/>
            <w:gridSpan w:val="4"/>
            <w:tcBorders>
              <w:top w:val="nil"/>
              <w:bottom w:val="nil"/>
            </w:tcBorders>
            <w:shd w:val="clear" w:color="auto" w:fill="000000"/>
          </w:tcPr>
          <w:p w14:paraId="63541C86" w14:textId="4B36B636" w:rsidR="00020CFD" w:rsidRPr="006C486A" w:rsidRDefault="00B05D2A" w:rsidP="00483C72">
            <w:pPr>
              <w:rPr>
                <w:b w:val="0"/>
                <w:color w:val="FFFFFF" w:themeColor="background1"/>
              </w:rPr>
            </w:pPr>
            <w:r>
              <w:rPr>
                <w:b w:val="0"/>
                <w:color w:val="FFFFFF" w:themeColor="background1"/>
              </w:rPr>
              <w:t>D</w:t>
            </w:r>
            <w:r w:rsidR="00020CFD">
              <w:rPr>
                <w:b w:val="0"/>
                <w:color w:val="FFFFFF" w:themeColor="background1"/>
              </w:rPr>
              <w:t>ienstonderbreking</w:t>
            </w:r>
            <w:r w:rsidR="00D35E18">
              <w:rPr>
                <w:b w:val="0"/>
                <w:color w:val="FFFFFF" w:themeColor="background1"/>
              </w:rPr>
              <w:t xml:space="preserve"> </w:t>
            </w:r>
            <w:r w:rsidR="00D35E18" w:rsidRPr="00D35E18">
              <w:rPr>
                <w:b w:val="0"/>
                <w:color w:val="FFFFFF" w:themeColor="background1"/>
                <w:sz w:val="18"/>
                <w:szCs w:val="18"/>
              </w:rPr>
              <w:t>(3 kruisjes</w:t>
            </w:r>
            <w:r w:rsidR="00533528">
              <w:rPr>
                <w:b w:val="0"/>
                <w:color w:val="FFFFFF" w:themeColor="background1"/>
                <w:sz w:val="18"/>
                <w:szCs w:val="18"/>
              </w:rPr>
              <w:t>: ‘gebeurtenis’, ‘reden’ en ‘stopzetting salaris’</w:t>
            </w:r>
            <w:r w:rsidR="00D35E18" w:rsidRPr="00D35E18">
              <w:rPr>
                <w:b w:val="0"/>
                <w:color w:val="FFFFFF" w:themeColor="background1"/>
                <w:sz w:val="18"/>
                <w:szCs w:val="18"/>
              </w:rPr>
              <w:t>)</w:t>
            </w:r>
          </w:p>
        </w:tc>
      </w:tr>
      <w:tr w:rsidR="00020CFD" w14:paraId="7F9F5255" w14:textId="77777777" w:rsidTr="00D35E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8" w:type="dxa"/>
            <w:gridSpan w:val="2"/>
            <w:tcBorders>
              <w:top w:val="nil"/>
              <w:bottom w:val="nil"/>
              <w:right w:val="single" w:sz="2" w:space="0" w:color="000000"/>
            </w:tcBorders>
          </w:tcPr>
          <w:p w14:paraId="53B0EB85" w14:textId="1489F30D" w:rsidR="00020CFD" w:rsidRPr="006C486A" w:rsidRDefault="00B05D2A" w:rsidP="00483C72">
            <w:pPr>
              <w:pStyle w:val="Tabelinhoud"/>
              <w:rPr>
                <w:rFonts w:ascii="FlandersArtSans-Light" w:hAnsi="FlandersArtSans-Light"/>
                <w:b w:val="0"/>
                <w:bCs/>
              </w:rPr>
            </w:pPr>
            <w:r>
              <w:rPr>
                <w:rFonts w:ascii="FlandersArtSans-Light" w:hAnsi="FlandersArtSans-Light"/>
                <w:b w:val="0"/>
                <w:bCs/>
              </w:rPr>
              <w:t>Gebeurtenis</w:t>
            </w:r>
          </w:p>
        </w:tc>
        <w:tc>
          <w:tcPr>
            <w:tcW w:w="6497" w:type="dxa"/>
            <w:gridSpan w:val="2"/>
            <w:tcBorders>
              <w:top w:val="nil"/>
              <w:left w:val="single" w:sz="2" w:space="0" w:color="000000"/>
              <w:bottom w:val="nil"/>
            </w:tcBorders>
          </w:tcPr>
          <w:p w14:paraId="45483ED5" w14:textId="749B5CFF" w:rsidR="00020CFD" w:rsidRPr="00B05D2A" w:rsidRDefault="00B05D2A" w:rsidP="001C1F0E">
            <w:pPr>
              <w:pStyle w:val="Tabelinhou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5D2A">
              <w:rPr>
                <w:rFonts w:ascii="FlandersArtSans-Light" w:hAnsi="FlandersArtSans-Light"/>
              </w:rPr>
              <w:t>Reden</w:t>
            </w:r>
          </w:p>
        </w:tc>
      </w:tr>
    </w:tbl>
    <w:tbl>
      <w:tblPr>
        <w:tblW w:w="10790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80"/>
        <w:gridCol w:w="1619"/>
        <w:gridCol w:w="192"/>
        <w:gridCol w:w="172"/>
        <w:gridCol w:w="18"/>
        <w:gridCol w:w="181"/>
        <w:gridCol w:w="1527"/>
        <w:gridCol w:w="51"/>
        <w:gridCol w:w="320"/>
        <w:gridCol w:w="555"/>
        <w:gridCol w:w="33"/>
        <w:gridCol w:w="137"/>
        <w:gridCol w:w="226"/>
        <w:gridCol w:w="442"/>
        <w:gridCol w:w="1597"/>
        <w:gridCol w:w="425"/>
        <w:gridCol w:w="2215"/>
      </w:tblGrid>
      <w:tr w:rsidR="001C1F0E" w14:paraId="079C1615" w14:textId="77777777" w:rsidTr="001C1F0E">
        <w:trPr>
          <w:gridBefore w:val="1"/>
          <w:gridAfter w:val="5"/>
          <w:wBefore w:w="1080" w:type="dxa"/>
          <w:wAfter w:w="4905" w:type="dxa"/>
          <w:cantSplit/>
          <w:trHeight w:val="150"/>
        </w:trPr>
        <w:tc>
          <w:tcPr>
            <w:tcW w:w="20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8CA534" w14:textId="77777777" w:rsidR="001C1F0E" w:rsidRDefault="001C1F0E" w:rsidP="00483C72">
            <w:pPr>
              <w:rPr>
                <w:rFonts w:ascii="Arial" w:hAnsi="Arial"/>
                <w:sz w:val="16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14:paraId="62AA8625" w14:textId="77777777" w:rsidR="001C1F0E" w:rsidRDefault="001C1F0E" w:rsidP="00483C72">
            <w:pPr>
              <w:rPr>
                <w:rFonts w:ascii="Arial" w:hAnsi="Arial"/>
                <w:sz w:val="16"/>
              </w:rPr>
            </w:pPr>
          </w:p>
        </w:tc>
        <w:tc>
          <w:tcPr>
            <w:tcW w:w="26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2E91381" w14:textId="77777777" w:rsidR="001C1F0E" w:rsidRDefault="001C1F0E" w:rsidP="00483C72">
            <w:pPr>
              <w:rPr>
                <w:rFonts w:ascii="Arial" w:hAnsi="Arial"/>
                <w:sz w:val="16"/>
              </w:rPr>
            </w:pPr>
          </w:p>
        </w:tc>
      </w:tr>
      <w:tr w:rsidR="001C1F0E" w:rsidRPr="001E0084" w14:paraId="1E62D8E5" w14:textId="77777777" w:rsidTr="00C23EDD">
        <w:trPr>
          <w:gridAfter w:val="1"/>
          <w:wAfter w:w="2215" w:type="dxa"/>
          <w:cantSplit/>
          <w:trHeight w:val="315"/>
        </w:trPr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A8ED9F3" w14:textId="77777777" w:rsidR="001C1F0E" w:rsidRPr="00C23EDD" w:rsidRDefault="001C1F0E" w:rsidP="00483C72">
            <w:pPr>
              <w:jc w:val="right"/>
              <w:rPr>
                <w:rFonts w:ascii="FlandersArtSans-Light" w:hAnsi="FlandersArtSans-Light"/>
                <w:sz w:val="17"/>
                <w:szCs w:val="17"/>
              </w:rPr>
            </w:pPr>
            <w:r w:rsidRPr="00C23EDD">
              <w:rPr>
                <w:rFonts w:ascii="FlandersArtSans-Light" w:hAnsi="FlandersArtSans-Light"/>
                <w:sz w:val="17"/>
                <w:szCs w:val="17"/>
              </w:rPr>
              <w:t>Een dag afwezigheid</w:t>
            </w: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C0149" w14:textId="77777777" w:rsidR="001C1F0E" w:rsidRPr="001E0084" w:rsidRDefault="001C1F0E" w:rsidP="00483C72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72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DA4EB1" w14:textId="77777777" w:rsidR="001C1F0E" w:rsidRPr="00C23EDD" w:rsidRDefault="001C1F0E" w:rsidP="00483C72">
            <w:pPr>
              <w:jc w:val="right"/>
              <w:rPr>
                <w:rFonts w:ascii="FlandersArtSans-Light" w:hAnsi="FlandersArtSans-Light"/>
                <w:sz w:val="17"/>
                <w:szCs w:val="17"/>
              </w:rPr>
            </w:pPr>
            <w:r w:rsidRPr="00C23EDD">
              <w:rPr>
                <w:rFonts w:ascii="FlandersArtSans-Light" w:hAnsi="FlandersArtSans-Light"/>
                <w:sz w:val="17"/>
                <w:szCs w:val="17"/>
              </w:rPr>
              <w:t>Arbeidsongeval</w:t>
            </w:r>
          </w:p>
        </w:tc>
        <w:tc>
          <w:tcPr>
            <w:tcW w:w="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9E232" w14:textId="77777777" w:rsidR="001C1F0E" w:rsidRPr="001E0084" w:rsidRDefault="001C1F0E" w:rsidP="00483C72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73788C9" w14:textId="77777777" w:rsidR="001C1F0E" w:rsidRPr="001E0084" w:rsidRDefault="001C1F0E" w:rsidP="00483C72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435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8873ACB" w14:textId="77777777" w:rsidR="001C1F0E" w:rsidRPr="00C23EDD" w:rsidRDefault="001C1F0E" w:rsidP="00483C72">
            <w:pPr>
              <w:jc w:val="right"/>
              <w:rPr>
                <w:rFonts w:ascii="FlandersArtSans-Light" w:hAnsi="FlandersArtSans-Light"/>
                <w:sz w:val="17"/>
                <w:szCs w:val="17"/>
              </w:rPr>
            </w:pPr>
            <w:r w:rsidRPr="00C23EDD">
              <w:rPr>
                <w:rFonts w:ascii="FlandersArtSans-Light" w:hAnsi="FlandersArtSans-Light"/>
                <w:sz w:val="17"/>
                <w:szCs w:val="17"/>
              </w:rPr>
              <w:t>Overlijden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76B4C" w14:textId="77777777" w:rsidR="001C1F0E" w:rsidRPr="001E0084" w:rsidRDefault="001C1F0E" w:rsidP="00483C72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1C1F0E" w:rsidRPr="001E0084" w14:paraId="0F43CB62" w14:textId="77777777" w:rsidTr="00C23EDD">
        <w:trPr>
          <w:gridAfter w:val="1"/>
          <w:wAfter w:w="2215" w:type="dxa"/>
          <w:cantSplit/>
          <w:trHeight w:val="338"/>
        </w:trPr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12786DB" w14:textId="2A9FE548" w:rsidR="001C1F0E" w:rsidRPr="00C23EDD" w:rsidRDefault="00C23EDD" w:rsidP="00483C72">
            <w:pPr>
              <w:jc w:val="right"/>
              <w:rPr>
                <w:rFonts w:ascii="FlandersArtSans-Light" w:hAnsi="FlandersArtSans-Light"/>
                <w:sz w:val="17"/>
                <w:szCs w:val="17"/>
              </w:rPr>
            </w:pPr>
            <w:r w:rsidRPr="00C23EDD">
              <w:rPr>
                <w:rFonts w:ascii="FlandersArtSans-Light" w:hAnsi="FlandersArtSans-Light"/>
                <w:sz w:val="17"/>
                <w:szCs w:val="17"/>
              </w:rPr>
              <w:t>Meerdere dagen afwezigheid</w:t>
            </w: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D6C34" w14:textId="77777777" w:rsidR="001C1F0E" w:rsidRPr="001E0084" w:rsidRDefault="001C1F0E" w:rsidP="00483C72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72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4DCEF45" w14:textId="77777777" w:rsidR="001C1F0E" w:rsidRPr="00C23EDD" w:rsidRDefault="001C1F0E" w:rsidP="00483C72">
            <w:pPr>
              <w:jc w:val="right"/>
              <w:rPr>
                <w:rFonts w:ascii="FlandersArtSans-Light" w:hAnsi="FlandersArtSans-Light"/>
                <w:sz w:val="17"/>
                <w:szCs w:val="17"/>
              </w:rPr>
            </w:pPr>
            <w:r w:rsidRPr="00C23EDD">
              <w:rPr>
                <w:rFonts w:ascii="FlandersArtSans-Light" w:hAnsi="FlandersArtSans-Light"/>
                <w:sz w:val="17"/>
                <w:szCs w:val="17"/>
              </w:rPr>
              <w:t>Bevallingsverlof</w:t>
            </w:r>
          </w:p>
        </w:tc>
        <w:tc>
          <w:tcPr>
            <w:tcW w:w="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3DE97" w14:textId="77777777" w:rsidR="001C1F0E" w:rsidRPr="001E0084" w:rsidRDefault="001C1F0E" w:rsidP="00483C72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3D0F2D5C" w14:textId="77777777" w:rsidR="001C1F0E" w:rsidRPr="001E0084" w:rsidRDefault="001C1F0E" w:rsidP="00483C72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435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A4BE87C" w14:textId="77777777" w:rsidR="001C1F0E" w:rsidRPr="00C23EDD" w:rsidRDefault="001C1F0E" w:rsidP="00483C72">
            <w:pPr>
              <w:jc w:val="right"/>
              <w:rPr>
                <w:rFonts w:ascii="FlandersArtSans-Light" w:hAnsi="FlandersArtSans-Light"/>
                <w:sz w:val="17"/>
                <w:szCs w:val="17"/>
              </w:rPr>
            </w:pPr>
            <w:r w:rsidRPr="00C23EDD">
              <w:rPr>
                <w:rFonts w:ascii="FlandersArtSans-Light" w:hAnsi="FlandersArtSans-Light"/>
                <w:sz w:val="17"/>
                <w:szCs w:val="17"/>
              </w:rPr>
              <w:t>Ziekte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228A28" w14:textId="77777777" w:rsidR="001C1F0E" w:rsidRPr="001E0084" w:rsidRDefault="001C1F0E" w:rsidP="00483C72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1C1F0E" w:rsidRPr="001E0084" w14:paraId="22492667" w14:textId="77777777" w:rsidTr="00C23EDD">
        <w:trPr>
          <w:gridAfter w:val="1"/>
          <w:wAfter w:w="2215" w:type="dxa"/>
          <w:cantSplit/>
          <w:trHeight w:val="335"/>
        </w:trPr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6DE1CFC" w14:textId="77777777" w:rsidR="001C1F0E" w:rsidRPr="00C23EDD" w:rsidRDefault="001C1F0E" w:rsidP="00483C72">
            <w:pPr>
              <w:jc w:val="right"/>
              <w:rPr>
                <w:rFonts w:ascii="FlandersArtSans-Light" w:hAnsi="FlandersArtSans-Light"/>
                <w:sz w:val="17"/>
                <w:szCs w:val="17"/>
              </w:rPr>
            </w:pPr>
            <w:r w:rsidRPr="00C23EDD">
              <w:rPr>
                <w:rFonts w:ascii="FlandersArtSans-Light" w:hAnsi="FlandersArtSans-Light"/>
                <w:sz w:val="17"/>
                <w:szCs w:val="17"/>
              </w:rPr>
              <w:t>Dienstherneming na onderbreking</w:t>
            </w: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AB3BC" w14:textId="77777777" w:rsidR="001C1F0E" w:rsidRPr="001E0084" w:rsidRDefault="001C1F0E" w:rsidP="00483C72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72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9DF202" w14:textId="77777777" w:rsidR="001C1F0E" w:rsidRPr="00C23EDD" w:rsidRDefault="001C1F0E" w:rsidP="00483C72">
            <w:pPr>
              <w:jc w:val="right"/>
              <w:rPr>
                <w:rFonts w:ascii="FlandersArtSans-Light" w:hAnsi="FlandersArtSans-Light"/>
                <w:sz w:val="17"/>
                <w:szCs w:val="17"/>
              </w:rPr>
            </w:pPr>
            <w:r w:rsidRPr="00C23EDD">
              <w:rPr>
                <w:rFonts w:ascii="FlandersArtSans-Light" w:hAnsi="FlandersArtSans-Light"/>
                <w:sz w:val="17"/>
                <w:szCs w:val="17"/>
              </w:rPr>
              <w:t>Borstvoedingsverlof</w:t>
            </w:r>
          </w:p>
        </w:tc>
        <w:tc>
          <w:tcPr>
            <w:tcW w:w="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A3835" w14:textId="77777777" w:rsidR="001C1F0E" w:rsidRPr="001E0084" w:rsidRDefault="001C1F0E" w:rsidP="00483C72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52B0F03" w14:textId="77777777" w:rsidR="001C1F0E" w:rsidRPr="001E0084" w:rsidRDefault="001C1F0E" w:rsidP="00483C72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43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EBC40D" w14:textId="77777777" w:rsidR="001C1F0E" w:rsidRPr="00C23EDD" w:rsidRDefault="001C1F0E" w:rsidP="00483C72">
            <w:pPr>
              <w:jc w:val="right"/>
              <w:rPr>
                <w:rFonts w:ascii="FlandersArtSans-Light" w:hAnsi="FlandersArtSans-Light"/>
                <w:sz w:val="17"/>
                <w:szCs w:val="17"/>
              </w:rPr>
            </w:pPr>
            <w:r w:rsidRPr="00C23EDD">
              <w:rPr>
                <w:rFonts w:ascii="FlandersArtSans-Light" w:hAnsi="FlandersArtSans-Light"/>
                <w:sz w:val="17"/>
                <w:szCs w:val="17"/>
              </w:rPr>
              <w:t>Terbeschikkingstelling wegens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F806" w14:textId="77777777" w:rsidR="001C1F0E" w:rsidRPr="001E0084" w:rsidRDefault="001C1F0E" w:rsidP="00483C72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1C1F0E" w:rsidRPr="001E0084" w14:paraId="1B0DE522" w14:textId="77777777" w:rsidTr="00C23EDD">
        <w:trPr>
          <w:gridAfter w:val="1"/>
          <w:wAfter w:w="2215" w:type="dxa"/>
          <w:cantSplit/>
          <w:trHeight w:val="363"/>
        </w:trPr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B53074C" w14:textId="77777777" w:rsidR="001C1F0E" w:rsidRPr="00C23EDD" w:rsidRDefault="001C1F0E" w:rsidP="00483C72">
            <w:pPr>
              <w:jc w:val="right"/>
              <w:rPr>
                <w:rFonts w:ascii="FlandersArtSans-Light" w:hAnsi="FlandersArtSans-Light"/>
                <w:sz w:val="17"/>
                <w:szCs w:val="17"/>
              </w:rPr>
            </w:pPr>
            <w:r w:rsidRPr="00C23EDD">
              <w:rPr>
                <w:rFonts w:ascii="FlandersArtSans-Light" w:hAnsi="FlandersArtSans-Light"/>
                <w:sz w:val="17"/>
                <w:szCs w:val="17"/>
              </w:rPr>
              <w:t>Einde opdracht</w:t>
            </w: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BCC31" w14:textId="77777777" w:rsidR="001C1F0E" w:rsidRPr="001E0084" w:rsidRDefault="001C1F0E" w:rsidP="00483C72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72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E56F0F" w14:textId="77777777" w:rsidR="001C1F0E" w:rsidRPr="00C23EDD" w:rsidRDefault="001C1F0E" w:rsidP="00483C72">
            <w:pPr>
              <w:jc w:val="right"/>
              <w:rPr>
                <w:rFonts w:ascii="FlandersArtSans-Light" w:hAnsi="FlandersArtSans-Light"/>
                <w:sz w:val="17"/>
                <w:szCs w:val="17"/>
              </w:rPr>
            </w:pPr>
            <w:r w:rsidRPr="00C23EDD">
              <w:rPr>
                <w:rFonts w:ascii="FlandersArtSans-Light" w:hAnsi="FlandersArtSans-Light"/>
                <w:sz w:val="17"/>
                <w:szCs w:val="17"/>
              </w:rPr>
              <w:t>Ouderschapsverlof</w:t>
            </w:r>
          </w:p>
        </w:tc>
        <w:tc>
          <w:tcPr>
            <w:tcW w:w="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264A5" w14:textId="77777777" w:rsidR="001C1F0E" w:rsidRPr="001E0084" w:rsidRDefault="001C1F0E" w:rsidP="00483C72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BF1BF" w14:textId="77777777" w:rsidR="001C1F0E" w:rsidRPr="00282555" w:rsidRDefault="001C1F0E" w:rsidP="00483C72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       </w:t>
            </w:r>
            <w:r w:rsidRPr="00282555">
              <w:rPr>
                <w:rFonts w:ascii="Arial" w:hAnsi="Arial"/>
                <w:sz w:val="16"/>
                <w:szCs w:val="16"/>
              </w:rPr>
              <w:t>%</w:t>
            </w:r>
          </w:p>
        </w:tc>
        <w:tc>
          <w:tcPr>
            <w:tcW w:w="243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B60422" w14:textId="77777777" w:rsidR="001C1F0E" w:rsidRPr="00C23EDD" w:rsidRDefault="001C1F0E" w:rsidP="00483C72">
            <w:pPr>
              <w:jc w:val="right"/>
              <w:rPr>
                <w:rFonts w:ascii="FlandersArtSans-Light" w:hAnsi="FlandersArtSans-Light"/>
                <w:sz w:val="17"/>
                <w:szCs w:val="17"/>
              </w:rPr>
            </w:pPr>
            <w:r w:rsidRPr="00C23EDD">
              <w:rPr>
                <w:rFonts w:ascii="FlandersArtSans-Light" w:hAnsi="FlandersArtSans-Light"/>
                <w:sz w:val="17"/>
                <w:szCs w:val="17"/>
              </w:rPr>
              <w:t>Ongewettigde afwezigheid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9345C" w14:textId="77777777" w:rsidR="001C1F0E" w:rsidRPr="001E0084" w:rsidRDefault="001C1F0E" w:rsidP="00483C72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1C1F0E" w14:paraId="1747363A" w14:textId="77777777" w:rsidTr="00C23EDD">
        <w:trPr>
          <w:gridBefore w:val="2"/>
          <w:gridAfter w:val="1"/>
          <w:wBefore w:w="2699" w:type="dxa"/>
          <w:wAfter w:w="2215" w:type="dxa"/>
          <w:cantSplit/>
          <w:trHeight w:val="340"/>
        </w:trPr>
        <w:tc>
          <w:tcPr>
            <w:tcW w:w="192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1F56935" w14:textId="77777777" w:rsidR="001C1F0E" w:rsidRDefault="001C1F0E" w:rsidP="00483C72">
            <w:pPr>
              <w:rPr>
                <w:rFonts w:ascii="Arial" w:hAnsi="Arial"/>
                <w:sz w:val="16"/>
              </w:rPr>
            </w:pPr>
          </w:p>
        </w:tc>
        <w:tc>
          <w:tcPr>
            <w:tcW w:w="1898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ED20FDC" w14:textId="77777777" w:rsidR="001C1F0E" w:rsidRPr="00C23EDD" w:rsidRDefault="001C1F0E" w:rsidP="00483C72">
            <w:pPr>
              <w:jc w:val="right"/>
              <w:rPr>
                <w:rFonts w:ascii="FlandersArtSans-Light" w:hAnsi="FlandersArtSans-Light"/>
                <w:sz w:val="17"/>
                <w:szCs w:val="17"/>
              </w:rPr>
            </w:pPr>
            <w:r w:rsidRPr="00C23EDD">
              <w:rPr>
                <w:rFonts w:ascii="FlandersArtSans-Light" w:hAnsi="FlandersArtSans-Light"/>
                <w:sz w:val="17"/>
                <w:szCs w:val="17"/>
              </w:rPr>
              <w:t xml:space="preserve">Ontslag </w:t>
            </w:r>
          </w:p>
        </w:tc>
        <w:tc>
          <w:tcPr>
            <w:tcW w:w="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763A3" w14:textId="77777777" w:rsidR="001C1F0E" w:rsidRDefault="001C1F0E" w:rsidP="00483C72">
            <w:pPr>
              <w:rPr>
                <w:rFonts w:ascii="Arial" w:hAnsi="Arial"/>
                <w:sz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1576094F" w14:textId="77777777" w:rsidR="001C1F0E" w:rsidRDefault="001C1F0E" w:rsidP="00483C72">
            <w:pPr>
              <w:rPr>
                <w:rFonts w:ascii="Arial" w:hAnsi="Arial"/>
                <w:sz w:val="16"/>
              </w:rPr>
            </w:pPr>
          </w:p>
        </w:tc>
        <w:tc>
          <w:tcPr>
            <w:tcW w:w="24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4FCBCD" w14:textId="77777777" w:rsidR="001C1F0E" w:rsidRDefault="001C1F0E" w:rsidP="00483C72">
            <w:pPr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C4A68D7" w14:textId="77777777" w:rsidR="001C1F0E" w:rsidRDefault="001C1F0E" w:rsidP="00483C72">
            <w:pPr>
              <w:rPr>
                <w:rFonts w:ascii="Arial" w:hAnsi="Arial"/>
                <w:sz w:val="16"/>
              </w:rPr>
            </w:pPr>
          </w:p>
        </w:tc>
      </w:tr>
      <w:tr w:rsidR="001C1F0E" w14:paraId="0F6F62FB" w14:textId="77777777" w:rsidTr="007F477E">
        <w:trPr>
          <w:gridBefore w:val="14"/>
          <w:gridAfter w:val="1"/>
          <w:wBefore w:w="6553" w:type="dxa"/>
          <w:wAfter w:w="2215" w:type="dxa"/>
          <w:cantSplit/>
          <w:trHeight w:val="337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C5B14" w14:textId="77777777" w:rsidR="001C1F0E" w:rsidRDefault="001C1F0E" w:rsidP="001C1F0E">
            <w:pPr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(Andere)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E40E" w14:textId="77777777" w:rsidR="001C1F0E" w:rsidRDefault="001C1F0E" w:rsidP="00483C72">
            <w:pPr>
              <w:rPr>
                <w:rFonts w:ascii="Arial" w:hAnsi="Arial"/>
                <w:sz w:val="16"/>
              </w:rPr>
            </w:pPr>
          </w:p>
        </w:tc>
      </w:tr>
      <w:tr w:rsidR="00B05D2A" w14:paraId="473B12C6" w14:textId="77777777" w:rsidTr="001C1F0E">
        <w:trPr>
          <w:cantSplit/>
          <w:trHeight w:val="350"/>
        </w:trPr>
        <w:tc>
          <w:tcPr>
            <w:tcW w:w="48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4F12E" w14:textId="77777777" w:rsidR="00B05D2A" w:rsidRPr="00C23EDD" w:rsidRDefault="00B05D2A" w:rsidP="00483C72">
            <w:pPr>
              <w:jc w:val="right"/>
              <w:rPr>
                <w:rFonts w:ascii="FlandersArtSans-Light" w:hAnsi="FlandersArtSans-Light"/>
                <w:b/>
                <w:sz w:val="17"/>
                <w:szCs w:val="17"/>
              </w:rPr>
            </w:pPr>
            <w:r w:rsidRPr="00C23EDD">
              <w:rPr>
                <w:rFonts w:ascii="FlandersArtSans-Light" w:hAnsi="FlandersArtSans-Light"/>
                <w:b/>
                <w:sz w:val="17"/>
                <w:szCs w:val="17"/>
              </w:rPr>
              <w:t>Met stopzetting salaris: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153BD0" w14:textId="77777777" w:rsidR="00B05D2A" w:rsidRPr="00C23EDD" w:rsidRDefault="00B05D2A" w:rsidP="00483C72">
            <w:pPr>
              <w:rPr>
                <w:rFonts w:ascii="FlandersArtSans-Light" w:hAnsi="FlandersArtSans-Light"/>
                <w:b/>
                <w:sz w:val="17"/>
                <w:szCs w:val="17"/>
              </w:rPr>
            </w:pPr>
            <w:r w:rsidRPr="00C23EDD">
              <w:rPr>
                <w:rFonts w:ascii="FlandersArtSans-Light" w:hAnsi="FlandersArtSans-Light"/>
                <w:b/>
                <w:sz w:val="17"/>
                <w:szCs w:val="17"/>
              </w:rPr>
              <w:t>Ja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8D0D" w14:textId="77777777" w:rsidR="00B05D2A" w:rsidRDefault="00B05D2A" w:rsidP="00483C72">
            <w:pPr>
              <w:rPr>
                <w:rFonts w:ascii="Arial" w:hAnsi="Arial"/>
                <w:sz w:val="16"/>
              </w:rPr>
            </w:pPr>
          </w:p>
        </w:tc>
        <w:tc>
          <w:tcPr>
            <w:tcW w:w="467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DC41A8A" w14:textId="77777777" w:rsidR="00B05D2A" w:rsidRDefault="00B05D2A" w:rsidP="00483C7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</w:t>
            </w:r>
          </w:p>
        </w:tc>
      </w:tr>
      <w:tr w:rsidR="001C1F0E" w14:paraId="5AFEBE8E" w14:textId="77777777" w:rsidTr="001C1F0E">
        <w:trPr>
          <w:gridBefore w:val="8"/>
          <w:gridAfter w:val="4"/>
          <w:wBefore w:w="4840" w:type="dxa"/>
          <w:wAfter w:w="4679" w:type="dxa"/>
          <w:cantSplit/>
          <w:trHeight w:val="345"/>
        </w:trPr>
        <w:tc>
          <w:tcPr>
            <w:tcW w:w="9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819030" w14:textId="77777777" w:rsidR="001C1F0E" w:rsidRPr="00C23EDD" w:rsidRDefault="001C1F0E" w:rsidP="00483C72">
            <w:pPr>
              <w:rPr>
                <w:rFonts w:ascii="FlandersArtSans-Light" w:hAnsi="FlandersArtSans-Light"/>
                <w:b/>
                <w:sz w:val="17"/>
                <w:szCs w:val="17"/>
              </w:rPr>
            </w:pPr>
            <w:r w:rsidRPr="00C23EDD">
              <w:rPr>
                <w:rFonts w:ascii="FlandersArtSans-Light" w:hAnsi="FlandersArtSans-Light"/>
                <w:b/>
                <w:sz w:val="17"/>
                <w:szCs w:val="17"/>
              </w:rPr>
              <w:t>neen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5894" w14:textId="77777777" w:rsidR="001C1F0E" w:rsidRDefault="001C1F0E" w:rsidP="00483C72">
            <w:pPr>
              <w:rPr>
                <w:rFonts w:ascii="Arial" w:hAnsi="Arial"/>
                <w:sz w:val="16"/>
              </w:rPr>
            </w:pPr>
          </w:p>
        </w:tc>
      </w:tr>
    </w:tbl>
    <w:p w14:paraId="46376412" w14:textId="77777777" w:rsidR="00E452D1" w:rsidRDefault="00E452D1" w:rsidP="006C486A">
      <w:pPr>
        <w:pStyle w:val="streepjes"/>
        <w:jc w:val="left"/>
      </w:pPr>
    </w:p>
    <w:tbl>
      <w:tblPr>
        <w:tblStyle w:val="Rastertabel41"/>
        <w:tblW w:w="9668" w:type="dxa"/>
        <w:tblInd w:w="-34" w:type="dxa"/>
        <w:tblCellMar>
          <w:top w:w="57" w:type="dxa"/>
          <w:left w:w="0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2439"/>
        <w:gridCol w:w="7229"/>
      </w:tblGrid>
      <w:tr w:rsidR="00C23EDD" w:rsidRPr="006C486A" w14:paraId="3D630A15" w14:textId="77777777" w:rsidTr="007F47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8" w:type="dxa"/>
            <w:gridSpan w:val="2"/>
            <w:tcBorders>
              <w:top w:val="nil"/>
              <w:bottom w:val="nil"/>
            </w:tcBorders>
            <w:shd w:val="clear" w:color="auto" w:fill="000000"/>
          </w:tcPr>
          <w:p w14:paraId="476D0B9B" w14:textId="10B1F65E" w:rsidR="00C23EDD" w:rsidRPr="006C486A" w:rsidRDefault="00C23EDD" w:rsidP="00483C72">
            <w:pPr>
              <w:rPr>
                <w:b w:val="0"/>
                <w:color w:val="FFFFFF" w:themeColor="background1"/>
              </w:rPr>
            </w:pPr>
            <w:r>
              <w:rPr>
                <w:b w:val="0"/>
                <w:color w:val="FFFFFF" w:themeColor="background1"/>
              </w:rPr>
              <w:t>Opmerkingen</w:t>
            </w:r>
          </w:p>
        </w:tc>
      </w:tr>
      <w:tr w:rsidR="00C23EDD" w:rsidRPr="00B05D2A" w14:paraId="715262CE" w14:textId="77777777" w:rsidTr="007F47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8" w:type="dxa"/>
            <w:gridSpan w:val="2"/>
            <w:tcBorders>
              <w:top w:val="nil"/>
              <w:bottom w:val="nil"/>
            </w:tcBorders>
          </w:tcPr>
          <w:p w14:paraId="15D396F1" w14:textId="03DFC1E4" w:rsidR="00C23EDD" w:rsidRPr="00D35E18" w:rsidRDefault="00D35E18" w:rsidP="00483C72">
            <w:pPr>
              <w:pStyle w:val="Tabelinhoud"/>
              <w:rPr>
                <w:rFonts w:ascii="FlandersArtSans-Light" w:hAnsi="FlandersArtSans-Light"/>
                <w:b w:val="0"/>
                <w:bCs/>
              </w:rPr>
            </w:pPr>
            <w:r>
              <w:rPr>
                <w:rFonts w:ascii="FlandersArtSans-Light" w:hAnsi="FlandersArtSans-Light"/>
                <w:b w:val="0"/>
                <w:bCs/>
              </w:rPr>
              <w:br/>
            </w:r>
          </w:p>
        </w:tc>
      </w:tr>
      <w:tr w:rsidR="00C23EDD" w:rsidRPr="006C486A" w14:paraId="58BA5AA2" w14:textId="77777777" w:rsidTr="007F47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8" w:type="dxa"/>
            <w:gridSpan w:val="2"/>
            <w:tcBorders>
              <w:top w:val="nil"/>
              <w:bottom w:val="nil"/>
            </w:tcBorders>
            <w:shd w:val="clear" w:color="auto" w:fill="000000"/>
          </w:tcPr>
          <w:p w14:paraId="6B81417D" w14:textId="49A3F00B" w:rsidR="00C23EDD" w:rsidRPr="006C486A" w:rsidRDefault="00C23EDD" w:rsidP="00483C72">
            <w:pPr>
              <w:rPr>
                <w:b w:val="0"/>
                <w:color w:val="FFFFFF" w:themeColor="background1"/>
              </w:rPr>
            </w:pPr>
            <w:r>
              <w:rPr>
                <w:b w:val="0"/>
                <w:color w:val="FFFFFF" w:themeColor="background1"/>
              </w:rPr>
              <w:t>Handtekening</w:t>
            </w:r>
          </w:p>
        </w:tc>
      </w:tr>
      <w:tr w:rsidR="007F477E" w:rsidRPr="00B05D2A" w14:paraId="17E820AF" w14:textId="77777777" w:rsidTr="007F4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</w:tcPr>
          <w:p w14:paraId="6B86F8F7" w14:textId="77777777" w:rsidR="007F477E" w:rsidRPr="007F477E" w:rsidRDefault="007F477E" w:rsidP="007F477E">
            <w:pPr>
              <w:pStyle w:val="Tabelinhoud"/>
              <w:rPr>
                <w:rFonts w:ascii="FlandersArtSans-Light" w:hAnsi="FlandersArtSans-Light"/>
                <w:b w:val="0"/>
                <w:bCs/>
              </w:rPr>
            </w:pPr>
            <w:r w:rsidRPr="007F477E">
              <w:rPr>
                <w:rFonts w:ascii="FlandersArtSans-Light" w:hAnsi="FlandersArtSans-Light"/>
                <w:b w:val="0"/>
                <w:bCs/>
              </w:rPr>
              <w:t>Naam:</w:t>
            </w:r>
          </w:p>
        </w:tc>
        <w:tc>
          <w:tcPr>
            <w:tcW w:w="7229" w:type="dxa"/>
          </w:tcPr>
          <w:p w14:paraId="05689350" w14:textId="1339BBAC" w:rsidR="007F477E" w:rsidRPr="00D35E18" w:rsidRDefault="007F477E" w:rsidP="00D35E18">
            <w:pPr>
              <w:pStyle w:val="Tabelinhou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landersArtSans-Light" w:hAnsi="FlandersArtSans-Light"/>
              </w:rPr>
            </w:pPr>
          </w:p>
        </w:tc>
      </w:tr>
      <w:tr w:rsidR="007F477E" w:rsidRPr="00B05D2A" w14:paraId="717C9567" w14:textId="77777777" w:rsidTr="007F4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</w:tcPr>
          <w:p w14:paraId="1E723EB7" w14:textId="267E2ECC" w:rsidR="007F477E" w:rsidRPr="007F477E" w:rsidRDefault="007F477E" w:rsidP="007F477E">
            <w:pPr>
              <w:pStyle w:val="Tabelinhoud"/>
              <w:rPr>
                <w:rFonts w:ascii="FlandersArtSans-Light" w:hAnsi="FlandersArtSans-Light"/>
                <w:b w:val="0"/>
                <w:bCs/>
              </w:rPr>
            </w:pPr>
            <w:r w:rsidRPr="007F477E">
              <w:rPr>
                <w:rFonts w:ascii="FlandersArtSans-Light" w:hAnsi="FlandersArtSans-Light"/>
                <w:b w:val="0"/>
                <w:bCs/>
              </w:rPr>
              <w:t>Datum:</w:t>
            </w:r>
          </w:p>
        </w:tc>
        <w:tc>
          <w:tcPr>
            <w:tcW w:w="7229" w:type="dxa"/>
          </w:tcPr>
          <w:p w14:paraId="3142F9F9" w14:textId="219887BB" w:rsidR="007F477E" w:rsidRPr="00D35E18" w:rsidRDefault="007F477E" w:rsidP="00D35E18">
            <w:pPr>
              <w:pStyle w:val="Tabelinho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landersArtSans-Light" w:hAnsi="FlandersArtSans-Light"/>
              </w:rPr>
            </w:pPr>
          </w:p>
        </w:tc>
      </w:tr>
      <w:tr w:rsidR="007F477E" w:rsidRPr="00B05D2A" w14:paraId="7D67ADB0" w14:textId="77777777" w:rsidTr="00D35E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</w:tcPr>
          <w:p w14:paraId="36431EDD" w14:textId="35D8B085" w:rsidR="007F477E" w:rsidRPr="007F477E" w:rsidRDefault="007F477E" w:rsidP="007F477E">
            <w:pPr>
              <w:pStyle w:val="Tabelinhoud"/>
              <w:rPr>
                <w:rFonts w:ascii="FlandersArtSans-Light" w:hAnsi="FlandersArtSans-Light"/>
                <w:b w:val="0"/>
                <w:bCs/>
              </w:rPr>
            </w:pPr>
            <w:r w:rsidRPr="007F477E">
              <w:rPr>
                <w:rFonts w:ascii="FlandersArtSans-Light" w:hAnsi="FlandersArtSans-Light"/>
                <w:b w:val="0"/>
                <w:bCs/>
              </w:rPr>
              <w:t>Handtekening:</w:t>
            </w:r>
          </w:p>
        </w:tc>
        <w:tc>
          <w:tcPr>
            <w:tcW w:w="7229" w:type="dxa"/>
          </w:tcPr>
          <w:p w14:paraId="7CC3C4F4" w14:textId="5427E417" w:rsidR="007F477E" w:rsidRPr="00D35E18" w:rsidRDefault="007F477E" w:rsidP="00D35E18">
            <w:pPr>
              <w:pStyle w:val="Tabelinhou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landersArtSans-Light" w:hAnsi="FlandersArtSans-Light"/>
              </w:rPr>
            </w:pPr>
          </w:p>
        </w:tc>
      </w:tr>
    </w:tbl>
    <w:p w14:paraId="26528961" w14:textId="77777777" w:rsidR="00C23EDD" w:rsidRDefault="00C23EDD" w:rsidP="00D35E18">
      <w:pPr>
        <w:pStyle w:val="streepjes"/>
        <w:jc w:val="left"/>
      </w:pPr>
    </w:p>
    <w:sectPr w:rsidR="00C23EDD" w:rsidSect="002A0485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2211" w:right="851" w:bottom="2552" w:left="1134" w:header="851" w:footer="85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E3419" w14:textId="77777777" w:rsidR="00457CE2" w:rsidRDefault="00457CE2" w:rsidP="00F11703">
      <w:pPr>
        <w:spacing w:line="240" w:lineRule="auto"/>
      </w:pPr>
      <w:r>
        <w:separator/>
      </w:r>
    </w:p>
    <w:p w14:paraId="7671B02B" w14:textId="77777777" w:rsidR="00457CE2" w:rsidRDefault="00457CE2"/>
  </w:endnote>
  <w:endnote w:type="continuationSeparator" w:id="0">
    <w:p w14:paraId="1263AB55" w14:textId="77777777" w:rsidR="00457CE2" w:rsidRDefault="00457CE2" w:rsidP="00F11703">
      <w:pPr>
        <w:spacing w:line="240" w:lineRule="auto"/>
      </w:pPr>
      <w:r>
        <w:continuationSeparator/>
      </w:r>
    </w:p>
    <w:p w14:paraId="14B0A0AB" w14:textId="77777777" w:rsidR="00457CE2" w:rsidRDefault="00457C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landers Art Sans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subsetted="1" w:fontKey="{D06B3311-34F0-49A3-BF3B-51D310256690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erif-Regular">
    <w:panose1 w:val="00000500000000000000"/>
    <w:charset w:val="00"/>
    <w:family w:val="auto"/>
    <w:pitch w:val="variable"/>
    <w:sig w:usb0="00000007" w:usb1="00000000" w:usb2="00000000" w:usb3="00000000" w:csb0="00000093" w:csb1="00000000"/>
    <w:embedRegular r:id="rId2" w:fontKey="{A99FF01F-40DD-4C04-8963-E6618033A278}"/>
    <w:embedBold r:id="rId3" w:fontKey="{DD1D97AB-9570-4B7A-9C87-EFEED5B91162}"/>
  </w:font>
  <w:font w:name="FlandersArtSans-Bold">
    <w:panose1 w:val="00000800000000000000"/>
    <w:charset w:val="00"/>
    <w:family w:val="auto"/>
    <w:pitch w:val="variable"/>
    <w:sig w:usb0="00000007" w:usb1="00000000" w:usb2="00000000" w:usb3="00000000" w:csb0="00000093" w:csb1="00000000"/>
    <w:embedRegular r:id="rId4" w:subsetted="1" w:fontKey="{048247E9-B9FC-4235-A068-7A24C2472EA4}"/>
  </w:font>
  <w:font w:name="FlandersArtSans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FlandersArtSerif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FlandersArtSerif-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andersArtSans-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5" w:subsetted="1" w:fontKey="{AC46F199-5EBC-46BA-AF01-6FF58A625CE2}"/>
  </w:font>
  <w:font w:name="FlandersArtSans-Light">
    <w:panose1 w:val="00000400000000000000"/>
    <w:charset w:val="00"/>
    <w:family w:val="auto"/>
    <w:pitch w:val="variable"/>
    <w:sig w:usb0="00000007" w:usb1="00000000" w:usb2="00000000" w:usb3="00000000" w:csb0="00000093" w:csb1="00000000"/>
    <w:embedRegular r:id="rId6" w:fontKey="{9ACABDC8-641D-4D21-B2A3-FB50EB16B43F}"/>
    <w:embedBold r:id="rId7" w:fontKey="{284DBEDE-64AF-49E3-817D-8E1CC21EA969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  <w:embedRegular r:id="rId8" w:subsetted="1" w:fontKey="{4B946772-235F-4590-9EDB-86A629387337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92BCE" w14:textId="77777777" w:rsidR="002A0485" w:rsidRPr="00FF15EB" w:rsidRDefault="002A0485" w:rsidP="002A0485">
    <w:pPr>
      <w:pStyle w:val="streepjes"/>
    </w:pPr>
    <w:r>
      <w:tab/>
      <w:t>//</w:t>
    </w:r>
    <w:r w:rsidRPr="00FF15EB">
      <w:t>//////////////////////////////////////////////////////////////////////////////////////////////////////////////////////////////////////////////////////////////</w:t>
    </w:r>
  </w:p>
  <w:p w14:paraId="57524158" w14:textId="77777777" w:rsidR="002A0485" w:rsidRDefault="002A0485" w:rsidP="002A0485">
    <w:pPr>
      <w:pStyle w:val="Voettekst"/>
    </w:pPr>
  </w:p>
  <w:p w14:paraId="09A1C010" w14:textId="77777777" w:rsidR="002A0485" w:rsidRDefault="002A0485" w:rsidP="007E74F3">
    <w:pPr>
      <w:pStyle w:val="Voettekst"/>
    </w:pPr>
    <w:r>
      <w:t xml:space="preserve">pagina </w:t>
    </w:r>
    <w:r w:rsidR="008A01A0">
      <w:fldChar w:fldCharType="begin"/>
    </w:r>
    <w:r w:rsidR="008A01A0">
      <w:instrText xml:space="preserve"> PAGE   \* MERGEFORMAT </w:instrText>
    </w:r>
    <w:r w:rsidR="008A01A0">
      <w:fldChar w:fldCharType="separate"/>
    </w:r>
    <w:r w:rsidR="00941C95">
      <w:rPr>
        <w:noProof/>
      </w:rPr>
      <w:t>4</w:t>
    </w:r>
    <w:r w:rsidR="008A01A0">
      <w:rPr>
        <w:noProof/>
      </w:rPr>
      <w:fldChar w:fldCharType="end"/>
    </w:r>
    <w:r>
      <w:t xml:space="preserve"> van </w:t>
    </w:r>
    <w:fldSimple w:instr=" NUMPAGES   \* MERGEFORMAT ">
      <w:r w:rsidR="00941C95">
        <w:rPr>
          <w:noProof/>
        </w:rPr>
        <w:t>4</w:t>
      </w:r>
    </w:fldSimple>
    <w:r>
      <w:tab/>
    </w:r>
    <w:sdt>
      <w:sdtPr>
        <w:tag w:val=""/>
        <w:id w:val="180693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>Titel van het document</w:t>
        </w:r>
      </w:sdtContent>
    </w:sdt>
    <w:r>
      <w:tab/>
    </w:r>
    <w:sdt>
      <w:sdtPr>
        <w:id w:val="1806931"/>
        <w:docPartObj>
          <w:docPartGallery w:val="Page Numbers (Top of Page)"/>
          <w:docPartUnique/>
        </w:docPartObj>
      </w:sdtPr>
      <w:sdtEndPr/>
      <w:sdtContent>
        <w:sdt>
          <w:sdtPr>
            <w:id w:val="1806932"/>
            <w:docPartObj>
              <w:docPartGallery w:val="Page Numbers (Top of Page)"/>
              <w:docPartUnique/>
            </w:docPartObj>
          </w:sdtPr>
          <w:sdtEndPr/>
          <w:sdtContent>
            <w:sdt>
              <w:sdtPr>
                <w:tag w:val=""/>
                <w:id w:val="1806929"/>
                <w:dataBinding w:prefixMappings="xmlns:ns0='http://schemas.microsoft.com/office/2006/coverPageProps' " w:xpath="/ns0:CoverPageProperties[1]/ns0:PublishDate[1]" w:storeItemID="{55AF091B-3C7A-41E3-B477-F2FDAA23CFDA}"/>
                <w:date w:fullDate="2021-04-17T00:00:00Z">
                  <w:dateFormat w:val="d.MM.yyyy"/>
                  <w:lid w:val="nl-BE"/>
                  <w:storeMappedDataAs w:val="dateTime"/>
                  <w:calendar w:val="gregorian"/>
                </w:date>
              </w:sdtPr>
              <w:sdtEndPr/>
              <w:sdtContent>
                <w:r w:rsidR="00FC6A57">
                  <w:rPr>
                    <w:rFonts w:ascii="Times New Roman" w:hAnsi="Times New Roman"/>
                  </w:rPr>
                  <w:t>17.04.2021</w:t>
                </w:r>
              </w:sdtContent>
            </w:sdt>
          </w:sdtContent>
        </w:sdt>
      </w:sdtContent>
    </w:sdt>
  </w:p>
  <w:p w14:paraId="1D51D94A" w14:textId="77777777" w:rsidR="002A0485" w:rsidRDefault="002A048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9C9F9" w14:textId="77777777" w:rsidR="00FF15EB" w:rsidRPr="00FF15EB" w:rsidRDefault="00FF15EB" w:rsidP="00FF15EB">
    <w:pPr>
      <w:pStyle w:val="streepjes"/>
    </w:pPr>
    <w:r>
      <w:tab/>
      <w:t>//</w:t>
    </w:r>
    <w:r w:rsidRPr="00FF15EB">
      <w:t>//////////////////////////////////////////////////////////////////////////////////////////////////////////////////////////////////////////////////////////////</w:t>
    </w:r>
  </w:p>
  <w:p w14:paraId="6A864A0B" w14:textId="77777777" w:rsidR="00FB382E" w:rsidRDefault="00FB382E" w:rsidP="00FF15EB">
    <w:pPr>
      <w:pStyle w:val="Voettekst"/>
    </w:pPr>
  </w:p>
  <w:p w14:paraId="3CD37A1D" w14:textId="77777777" w:rsidR="006A7C85" w:rsidRDefault="00FA3133" w:rsidP="00FF15EB">
    <w:pPr>
      <w:pStyle w:val="Voettekst"/>
    </w:pPr>
    <w:sdt>
      <w:sdtPr>
        <w:tag w:val=""/>
        <w:id w:val="-1744712615"/>
        <w:dataBinding w:prefixMappings="xmlns:ns0='http://schemas.microsoft.com/office/2006/coverPageProps' " w:xpath="/ns0:CoverPageProperties[1]/ns0:PublishDate[1]" w:storeItemID="{55AF091B-3C7A-41E3-B477-F2FDAA23CFDA}"/>
        <w:date w:fullDate="2021-04-17T00:00:00Z">
          <w:dateFormat w:val="d.MM.yyyy"/>
          <w:lid w:val="nl-BE"/>
          <w:storeMappedDataAs w:val="dateTime"/>
          <w:calendar w:val="gregorian"/>
        </w:date>
      </w:sdtPr>
      <w:sdtEndPr/>
      <w:sdtContent>
        <w:r w:rsidR="00FC6A57">
          <w:rPr>
            <w:rFonts w:ascii="Times New Roman" w:hAnsi="Times New Roman"/>
          </w:rPr>
          <w:t>17.04.2021</w:t>
        </w:r>
      </w:sdtContent>
    </w:sdt>
    <w:r w:rsidR="00FB382E">
      <w:tab/>
    </w:r>
    <w:sdt>
      <w:sdtPr>
        <w:tag w:val=""/>
        <w:id w:val="-127007825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44C33">
          <w:t>Titel van het document</w:t>
        </w:r>
      </w:sdtContent>
    </w:sdt>
    <w:r w:rsidR="00FB382E">
      <w:tab/>
    </w:r>
    <w:sdt>
      <w:sdtPr>
        <w:id w:val="-789278506"/>
        <w:docPartObj>
          <w:docPartGallery w:val="Page Numbers (Top of Page)"/>
          <w:docPartUnique/>
        </w:docPartObj>
      </w:sdtPr>
      <w:sdtEndPr/>
      <w:sdtContent>
        <w:sdt>
          <w:sdtPr>
            <w:id w:val="92936805"/>
            <w:docPartObj>
              <w:docPartGallery w:val="Page Numbers (Top of Page)"/>
              <w:docPartUnique/>
            </w:docPartObj>
          </w:sdtPr>
          <w:sdtEndPr/>
          <w:sdtContent>
            <w:r w:rsidR="00EB42B3">
              <w:t xml:space="preserve">pagina </w:t>
            </w:r>
            <w:r w:rsidR="008A01A0">
              <w:fldChar w:fldCharType="begin"/>
            </w:r>
            <w:r w:rsidR="008A01A0">
              <w:instrText xml:space="preserve"> PAGE   \* MERGEFORMAT </w:instrText>
            </w:r>
            <w:r w:rsidR="008A01A0">
              <w:fldChar w:fldCharType="separate"/>
            </w:r>
            <w:r w:rsidR="00941C95">
              <w:rPr>
                <w:noProof/>
              </w:rPr>
              <w:t>3</w:t>
            </w:r>
            <w:r w:rsidR="008A01A0">
              <w:rPr>
                <w:noProof/>
              </w:rPr>
              <w:fldChar w:fldCharType="end"/>
            </w:r>
            <w:r w:rsidR="00EB42B3">
              <w:t xml:space="preserve"> van </w:t>
            </w:r>
            <w:fldSimple w:instr=" NUMPAGES  \* Arabic  \* MERGEFORMAT ">
              <w:r w:rsidR="00941C95">
                <w:rPr>
                  <w:noProof/>
                </w:rPr>
                <w:t>4</w:t>
              </w:r>
            </w:fldSimple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4DBF6" w14:textId="14C52AE4" w:rsidR="00674118" w:rsidRDefault="002B0612" w:rsidP="00FF15EB">
    <w:pPr>
      <w:pStyle w:val="streepjes"/>
    </w:pPr>
    <w:r w:rsidRPr="002B0612">
      <w:t>https://onderwijs.vlaanderen.be/nl/directies-en-administraties/personeelszaken/startbanenprojecten-jojo-en-veve</w:t>
    </w:r>
    <w:r w:rsidR="006248C3">
      <w:rPr>
        <w:noProof/>
        <w:lang w:eastAsia="nl-BE"/>
      </w:rPr>
      <w:drawing>
        <wp:anchor distT="0" distB="0" distL="114300" distR="114300" simplePos="0" relativeHeight="251672576" behindDoc="1" locked="0" layoutInCell="1" allowOverlap="1" wp14:anchorId="781D72A6" wp14:editId="1CC45167">
          <wp:simplePos x="0" y="0"/>
          <wp:positionH relativeFrom="page">
            <wp:posOffset>720090</wp:posOffset>
          </wp:positionH>
          <wp:positionV relativeFrom="page">
            <wp:posOffset>9753600</wp:posOffset>
          </wp:positionV>
          <wp:extent cx="1170000" cy="540000"/>
          <wp:effectExtent l="0" t="0" r="0" b="0"/>
          <wp:wrapNone/>
          <wp:docPr id="444325429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verbeelding_kopp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F9774" w14:textId="77777777" w:rsidR="00457CE2" w:rsidRDefault="00457CE2">
      <w:r>
        <w:separator/>
      </w:r>
    </w:p>
  </w:footnote>
  <w:footnote w:type="continuationSeparator" w:id="0">
    <w:p w14:paraId="6FCB9D98" w14:textId="77777777" w:rsidR="00457CE2" w:rsidRDefault="00457CE2" w:rsidP="00F11703">
      <w:pPr>
        <w:spacing w:line="240" w:lineRule="auto"/>
      </w:pPr>
      <w:r>
        <w:continuationSeparator/>
      </w:r>
    </w:p>
    <w:p w14:paraId="7169B60B" w14:textId="77777777" w:rsidR="00457CE2" w:rsidRDefault="00457C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F6078" w14:textId="0CCF96F3" w:rsidR="00141C18" w:rsidRPr="000A6671" w:rsidRDefault="006A5C59" w:rsidP="00985DFD">
    <w:pPr>
      <w:pStyle w:val="HeaderenFooterpagina1"/>
      <w:tabs>
        <w:tab w:val="right" w:pos="9921"/>
      </w:tabs>
      <w:spacing w:after="600"/>
      <w:ind w:left="3600" w:hanging="3600"/>
      <w:jc w:val="left"/>
      <w:rPr>
        <w:rStyle w:val="KoptekstChar"/>
        <w:sz w:val="20"/>
        <w:szCs w:val="20"/>
      </w:rPr>
    </w:pPr>
    <w:r>
      <w:rPr>
        <w:noProof/>
        <w:lang w:eastAsia="nl-BE"/>
      </w:rPr>
      <w:drawing>
        <wp:anchor distT="0" distB="0" distL="114300" distR="114300" simplePos="0" relativeHeight="251671552" behindDoc="0" locked="0" layoutInCell="1" allowOverlap="1" wp14:anchorId="46C47137" wp14:editId="793818D4">
          <wp:simplePos x="0" y="0"/>
          <wp:positionH relativeFrom="page">
            <wp:posOffset>714647</wp:posOffset>
          </wp:positionH>
          <wp:positionV relativeFrom="page">
            <wp:posOffset>538480</wp:posOffset>
          </wp:positionV>
          <wp:extent cx="1745883" cy="658535"/>
          <wp:effectExtent l="0" t="0" r="0" b="0"/>
          <wp:wrapNone/>
          <wp:docPr id="952011619" name="Afbeelding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5883" cy="658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941C95">
      <w:rPr>
        <w:noProof/>
        <w:sz w:val="32"/>
        <w:szCs w:val="32"/>
        <w:lang w:eastAsia="en-GB"/>
      </w:rPr>
      <w:tab/>
    </w:r>
    <w:r w:rsidR="000A6671" w:rsidRPr="00FA3133">
      <w:rPr>
        <w:noProof/>
        <w:sz w:val="16"/>
        <w:szCs w:val="16"/>
        <w:lang w:eastAsia="en-GB"/>
      </w:rPr>
      <w:t>Gelieve bij een afwezigheid van meerdere dagen een doktersattest</w:t>
    </w:r>
    <w:r w:rsidR="00E55514" w:rsidRPr="00FA3133">
      <w:rPr>
        <w:noProof/>
        <w:sz w:val="16"/>
        <w:szCs w:val="16"/>
        <w:lang w:eastAsia="en-GB"/>
      </w:rPr>
      <w:t xml:space="preserve"> in bijlage </w:t>
    </w:r>
    <w:r w:rsidR="000A6671" w:rsidRPr="00FA3133">
      <w:rPr>
        <w:noProof/>
        <w:sz w:val="16"/>
        <w:szCs w:val="16"/>
        <w:lang w:eastAsia="en-GB"/>
      </w:rPr>
      <w:t>bij te voegen.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F41603E"/>
    <w:multiLevelType w:val="multilevel"/>
    <w:tmpl w:val="018CA3AA"/>
    <w:lvl w:ilvl="0">
      <w:start w:val="1"/>
      <w:numFmt w:val="bullet"/>
      <w:pStyle w:val="Vlottetekst-roodMSF"/>
      <w:lvlText w:val="–"/>
      <w:lvlJc w:val="left"/>
      <w:pPr>
        <w:ind w:left="360" w:hanging="360"/>
      </w:pPr>
      <w:rPr>
        <w:rFonts w:ascii="Flanders Art Serif" w:hAnsi="Flanders Art Serif" w:hint="default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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98B1C99"/>
    <w:multiLevelType w:val="hybridMultilevel"/>
    <w:tmpl w:val="B894B890"/>
    <w:lvl w:ilvl="0" w:tplc="4CE43F78">
      <w:start w:val="1"/>
      <w:numFmt w:val="bullet"/>
      <w:pStyle w:val="Lijstopsomteken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B2C05"/>
    <w:multiLevelType w:val="hybridMultilevel"/>
    <w:tmpl w:val="08086A38"/>
    <w:lvl w:ilvl="0" w:tplc="A13E60DC">
      <w:start w:val="1"/>
      <w:numFmt w:val="bullet"/>
      <w:pStyle w:val="Lijstopsomteken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20868"/>
    <w:multiLevelType w:val="hybridMultilevel"/>
    <w:tmpl w:val="75B881D4"/>
    <w:lvl w:ilvl="0" w:tplc="979A6E58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312F61"/>
    <w:multiLevelType w:val="hybridMultilevel"/>
    <w:tmpl w:val="AECE8C0A"/>
    <w:lvl w:ilvl="0" w:tplc="3536E4D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85613"/>
    <w:multiLevelType w:val="multilevel"/>
    <w:tmpl w:val="3210F5B4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hint="default"/>
        <w:b w:val="0"/>
        <w:i w:val="0"/>
        <w:sz w:val="19"/>
        <w:u w:color="6B6B6B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6B6B6B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6B6B6B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A885161"/>
    <w:multiLevelType w:val="hybridMultilevel"/>
    <w:tmpl w:val="282EBF7C"/>
    <w:lvl w:ilvl="0" w:tplc="16FE945C">
      <w:start w:val="1"/>
      <w:numFmt w:val="bullet"/>
      <w:pStyle w:val="Inspringing"/>
      <w:lvlText w:val=""/>
      <w:lvlJc w:val="left"/>
      <w:pPr>
        <w:ind w:left="644" w:hanging="360"/>
      </w:pPr>
      <w:rPr>
        <w:rFonts w:ascii="Symbol" w:hAnsi="Symbol" w:hint="default"/>
        <w:color w:val="auto"/>
        <w:sz w:val="20"/>
        <w:szCs w:val="20"/>
      </w:rPr>
    </w:lvl>
    <w:lvl w:ilvl="1" w:tplc="08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EAA4CC9"/>
    <w:multiLevelType w:val="hybridMultilevel"/>
    <w:tmpl w:val="04EE5BF2"/>
    <w:lvl w:ilvl="0" w:tplc="635895E4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2" w15:restartNumberingAfterBreak="0">
    <w:nsid w:val="70B472DD"/>
    <w:multiLevelType w:val="multilevel"/>
    <w:tmpl w:val="08130025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num w:numId="1" w16cid:durableId="1330133958">
    <w:abstractNumId w:val="12"/>
  </w:num>
  <w:num w:numId="2" w16cid:durableId="515774059">
    <w:abstractNumId w:val="1"/>
  </w:num>
  <w:num w:numId="3" w16cid:durableId="1540894017">
    <w:abstractNumId w:val="10"/>
  </w:num>
  <w:num w:numId="4" w16cid:durableId="2097901489">
    <w:abstractNumId w:val="11"/>
  </w:num>
  <w:num w:numId="5" w16cid:durableId="1371955408">
    <w:abstractNumId w:val="5"/>
  </w:num>
  <w:num w:numId="6" w16cid:durableId="1788697799">
    <w:abstractNumId w:val="0"/>
  </w:num>
  <w:num w:numId="7" w16cid:durableId="1598056810">
    <w:abstractNumId w:val="9"/>
  </w:num>
  <w:num w:numId="8" w16cid:durableId="1045986404">
    <w:abstractNumId w:val="7"/>
  </w:num>
  <w:num w:numId="9" w16cid:durableId="66155522">
    <w:abstractNumId w:val="6"/>
  </w:num>
  <w:num w:numId="10" w16cid:durableId="776022844">
    <w:abstractNumId w:val="3"/>
  </w:num>
  <w:num w:numId="11" w16cid:durableId="1919165569">
    <w:abstractNumId w:val="8"/>
  </w:num>
  <w:num w:numId="12" w16cid:durableId="379867308">
    <w:abstractNumId w:val="4"/>
  </w:num>
  <w:num w:numId="13" w16cid:durableId="1655137850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embedSystemFonts/>
  <w:saveSubsetFonts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hyphenationZone w:val="357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86A"/>
    <w:rsid w:val="0000298C"/>
    <w:rsid w:val="000078AC"/>
    <w:rsid w:val="0001276E"/>
    <w:rsid w:val="00020494"/>
    <w:rsid w:val="00020CFD"/>
    <w:rsid w:val="00042A43"/>
    <w:rsid w:val="0005184E"/>
    <w:rsid w:val="00054F9B"/>
    <w:rsid w:val="000703EE"/>
    <w:rsid w:val="000933E6"/>
    <w:rsid w:val="000A6671"/>
    <w:rsid w:val="000D0B45"/>
    <w:rsid w:val="000E6DBB"/>
    <w:rsid w:val="000F321E"/>
    <w:rsid w:val="00101D2B"/>
    <w:rsid w:val="00117227"/>
    <w:rsid w:val="0012499E"/>
    <w:rsid w:val="001253A5"/>
    <w:rsid w:val="00127FE7"/>
    <w:rsid w:val="0013336D"/>
    <w:rsid w:val="00141C18"/>
    <w:rsid w:val="001422F6"/>
    <w:rsid w:val="00150622"/>
    <w:rsid w:val="001713C5"/>
    <w:rsid w:val="0017683B"/>
    <w:rsid w:val="00176D95"/>
    <w:rsid w:val="001823A9"/>
    <w:rsid w:val="001C1358"/>
    <w:rsid w:val="001C1F0E"/>
    <w:rsid w:val="001C53DE"/>
    <w:rsid w:val="001C6715"/>
    <w:rsid w:val="001D307E"/>
    <w:rsid w:val="001F1E85"/>
    <w:rsid w:val="002062CE"/>
    <w:rsid w:val="00221A5D"/>
    <w:rsid w:val="00225E25"/>
    <w:rsid w:val="002420A5"/>
    <w:rsid w:val="00246B94"/>
    <w:rsid w:val="00246CDC"/>
    <w:rsid w:val="00246F4E"/>
    <w:rsid w:val="00250E4B"/>
    <w:rsid w:val="002645BC"/>
    <w:rsid w:val="002654FC"/>
    <w:rsid w:val="0027143D"/>
    <w:rsid w:val="00276AA8"/>
    <w:rsid w:val="002A00C2"/>
    <w:rsid w:val="002A0485"/>
    <w:rsid w:val="002B0612"/>
    <w:rsid w:val="00305917"/>
    <w:rsid w:val="003103C9"/>
    <w:rsid w:val="003149F8"/>
    <w:rsid w:val="0033419B"/>
    <w:rsid w:val="00336226"/>
    <w:rsid w:val="00350BE4"/>
    <w:rsid w:val="003610D4"/>
    <w:rsid w:val="00361F03"/>
    <w:rsid w:val="00370899"/>
    <w:rsid w:val="003B7084"/>
    <w:rsid w:val="003D1ADF"/>
    <w:rsid w:val="003E3B8C"/>
    <w:rsid w:val="00415B33"/>
    <w:rsid w:val="00422EB7"/>
    <w:rsid w:val="00424666"/>
    <w:rsid w:val="00442617"/>
    <w:rsid w:val="00443225"/>
    <w:rsid w:val="00444C33"/>
    <w:rsid w:val="00450110"/>
    <w:rsid w:val="00457CE2"/>
    <w:rsid w:val="00462CA8"/>
    <w:rsid w:val="00474F18"/>
    <w:rsid w:val="00490796"/>
    <w:rsid w:val="0049605C"/>
    <w:rsid w:val="004A537C"/>
    <w:rsid w:val="004B35AB"/>
    <w:rsid w:val="004B3BA8"/>
    <w:rsid w:val="004C03F8"/>
    <w:rsid w:val="004C1D8C"/>
    <w:rsid w:val="004C268C"/>
    <w:rsid w:val="004C2E36"/>
    <w:rsid w:val="004C6D48"/>
    <w:rsid w:val="004D6D69"/>
    <w:rsid w:val="004E2D01"/>
    <w:rsid w:val="004E4011"/>
    <w:rsid w:val="004F0DCF"/>
    <w:rsid w:val="0053114A"/>
    <w:rsid w:val="00533528"/>
    <w:rsid w:val="00536E3A"/>
    <w:rsid w:val="0054308D"/>
    <w:rsid w:val="0054417F"/>
    <w:rsid w:val="00550352"/>
    <w:rsid w:val="0056161C"/>
    <w:rsid w:val="005754AB"/>
    <w:rsid w:val="005771C2"/>
    <w:rsid w:val="005921F6"/>
    <w:rsid w:val="0059596C"/>
    <w:rsid w:val="005B2904"/>
    <w:rsid w:val="005F552D"/>
    <w:rsid w:val="005F6354"/>
    <w:rsid w:val="0060521D"/>
    <w:rsid w:val="006105AE"/>
    <w:rsid w:val="00621E41"/>
    <w:rsid w:val="006248C3"/>
    <w:rsid w:val="006532AC"/>
    <w:rsid w:val="0065660B"/>
    <w:rsid w:val="00674118"/>
    <w:rsid w:val="00676435"/>
    <w:rsid w:val="006819ED"/>
    <w:rsid w:val="006952BA"/>
    <w:rsid w:val="006A4156"/>
    <w:rsid w:val="006A5C59"/>
    <w:rsid w:val="006A7C85"/>
    <w:rsid w:val="006B7B4B"/>
    <w:rsid w:val="006C011A"/>
    <w:rsid w:val="006C486A"/>
    <w:rsid w:val="006C6D9C"/>
    <w:rsid w:val="006E7367"/>
    <w:rsid w:val="006F6431"/>
    <w:rsid w:val="00714BED"/>
    <w:rsid w:val="00734148"/>
    <w:rsid w:val="00772274"/>
    <w:rsid w:val="00775C3C"/>
    <w:rsid w:val="0079092C"/>
    <w:rsid w:val="00790F02"/>
    <w:rsid w:val="007A33BD"/>
    <w:rsid w:val="007C063C"/>
    <w:rsid w:val="007C280E"/>
    <w:rsid w:val="007D487E"/>
    <w:rsid w:val="007E3904"/>
    <w:rsid w:val="007E5EB6"/>
    <w:rsid w:val="007E74F3"/>
    <w:rsid w:val="007F477E"/>
    <w:rsid w:val="00813BBA"/>
    <w:rsid w:val="00820DDF"/>
    <w:rsid w:val="00822071"/>
    <w:rsid w:val="00840E4D"/>
    <w:rsid w:val="00855643"/>
    <w:rsid w:val="0086310E"/>
    <w:rsid w:val="008679E5"/>
    <w:rsid w:val="00894909"/>
    <w:rsid w:val="0089768F"/>
    <w:rsid w:val="008A01A0"/>
    <w:rsid w:val="008A0CEB"/>
    <w:rsid w:val="008B3240"/>
    <w:rsid w:val="008C02CE"/>
    <w:rsid w:val="008D7CDA"/>
    <w:rsid w:val="008F22D3"/>
    <w:rsid w:val="00903822"/>
    <w:rsid w:val="00906BBD"/>
    <w:rsid w:val="00916630"/>
    <w:rsid w:val="00932353"/>
    <w:rsid w:val="009323AD"/>
    <w:rsid w:val="00935F13"/>
    <w:rsid w:val="00941C95"/>
    <w:rsid w:val="00945CAE"/>
    <w:rsid w:val="009610D1"/>
    <w:rsid w:val="00976995"/>
    <w:rsid w:val="00982905"/>
    <w:rsid w:val="00985DFD"/>
    <w:rsid w:val="00986427"/>
    <w:rsid w:val="00991C2B"/>
    <w:rsid w:val="009B062B"/>
    <w:rsid w:val="009B1D76"/>
    <w:rsid w:val="009B7279"/>
    <w:rsid w:val="009B77F4"/>
    <w:rsid w:val="009D3024"/>
    <w:rsid w:val="009D47BF"/>
    <w:rsid w:val="009E34CB"/>
    <w:rsid w:val="009E4F33"/>
    <w:rsid w:val="009F63C0"/>
    <w:rsid w:val="00A016FD"/>
    <w:rsid w:val="00A03A0D"/>
    <w:rsid w:val="00A07D9B"/>
    <w:rsid w:val="00A234AD"/>
    <w:rsid w:val="00A32642"/>
    <w:rsid w:val="00A436FB"/>
    <w:rsid w:val="00A473F7"/>
    <w:rsid w:val="00A47E0E"/>
    <w:rsid w:val="00A52DA0"/>
    <w:rsid w:val="00A5641B"/>
    <w:rsid w:val="00A6545E"/>
    <w:rsid w:val="00A75457"/>
    <w:rsid w:val="00A77FD8"/>
    <w:rsid w:val="00A87E25"/>
    <w:rsid w:val="00AA234E"/>
    <w:rsid w:val="00AB2003"/>
    <w:rsid w:val="00AB4FF5"/>
    <w:rsid w:val="00AB51C4"/>
    <w:rsid w:val="00AD6869"/>
    <w:rsid w:val="00AE2BD8"/>
    <w:rsid w:val="00AF0016"/>
    <w:rsid w:val="00AF0A1D"/>
    <w:rsid w:val="00AF49C8"/>
    <w:rsid w:val="00B00B6B"/>
    <w:rsid w:val="00B02767"/>
    <w:rsid w:val="00B05D2A"/>
    <w:rsid w:val="00B23D1D"/>
    <w:rsid w:val="00B27900"/>
    <w:rsid w:val="00B31892"/>
    <w:rsid w:val="00B7698E"/>
    <w:rsid w:val="00B77256"/>
    <w:rsid w:val="00B77C3D"/>
    <w:rsid w:val="00BA1D8E"/>
    <w:rsid w:val="00BA774A"/>
    <w:rsid w:val="00BB320C"/>
    <w:rsid w:val="00BC6EA6"/>
    <w:rsid w:val="00BD4747"/>
    <w:rsid w:val="00BF19FD"/>
    <w:rsid w:val="00C0052E"/>
    <w:rsid w:val="00C15EC8"/>
    <w:rsid w:val="00C16594"/>
    <w:rsid w:val="00C235D6"/>
    <w:rsid w:val="00C23EDD"/>
    <w:rsid w:val="00C3200C"/>
    <w:rsid w:val="00C4083B"/>
    <w:rsid w:val="00C42336"/>
    <w:rsid w:val="00C632BA"/>
    <w:rsid w:val="00C64F3E"/>
    <w:rsid w:val="00C75C88"/>
    <w:rsid w:val="00C75CA6"/>
    <w:rsid w:val="00C768D7"/>
    <w:rsid w:val="00CC6D13"/>
    <w:rsid w:val="00CE18DB"/>
    <w:rsid w:val="00CE5170"/>
    <w:rsid w:val="00CF559C"/>
    <w:rsid w:val="00CF6B96"/>
    <w:rsid w:val="00CF7A0C"/>
    <w:rsid w:val="00D04BC0"/>
    <w:rsid w:val="00D16E57"/>
    <w:rsid w:val="00D27DE7"/>
    <w:rsid w:val="00D34E2E"/>
    <w:rsid w:val="00D35E18"/>
    <w:rsid w:val="00DD2F3F"/>
    <w:rsid w:val="00DD3801"/>
    <w:rsid w:val="00DD67BA"/>
    <w:rsid w:val="00DD7B8D"/>
    <w:rsid w:val="00DF017D"/>
    <w:rsid w:val="00DF06CF"/>
    <w:rsid w:val="00DF65FC"/>
    <w:rsid w:val="00E07543"/>
    <w:rsid w:val="00E136BB"/>
    <w:rsid w:val="00E41095"/>
    <w:rsid w:val="00E452D1"/>
    <w:rsid w:val="00E524DB"/>
    <w:rsid w:val="00E55514"/>
    <w:rsid w:val="00E56EDA"/>
    <w:rsid w:val="00E7308A"/>
    <w:rsid w:val="00E97576"/>
    <w:rsid w:val="00EA0B07"/>
    <w:rsid w:val="00EA20E9"/>
    <w:rsid w:val="00EB00EC"/>
    <w:rsid w:val="00EB3333"/>
    <w:rsid w:val="00EB42B3"/>
    <w:rsid w:val="00EC1F0D"/>
    <w:rsid w:val="00EC3104"/>
    <w:rsid w:val="00EC35D0"/>
    <w:rsid w:val="00EC680D"/>
    <w:rsid w:val="00EE09B9"/>
    <w:rsid w:val="00EE4864"/>
    <w:rsid w:val="00F05ADD"/>
    <w:rsid w:val="00F07CB8"/>
    <w:rsid w:val="00F11703"/>
    <w:rsid w:val="00F20417"/>
    <w:rsid w:val="00F20874"/>
    <w:rsid w:val="00F22A3C"/>
    <w:rsid w:val="00F3447D"/>
    <w:rsid w:val="00F45892"/>
    <w:rsid w:val="00F6009E"/>
    <w:rsid w:val="00F6173A"/>
    <w:rsid w:val="00F667F2"/>
    <w:rsid w:val="00F71C6B"/>
    <w:rsid w:val="00F80AE0"/>
    <w:rsid w:val="00F811C4"/>
    <w:rsid w:val="00F85545"/>
    <w:rsid w:val="00FA3133"/>
    <w:rsid w:val="00FB382E"/>
    <w:rsid w:val="00FB4E28"/>
    <w:rsid w:val="00FC6A57"/>
    <w:rsid w:val="00FD00A4"/>
    <w:rsid w:val="00FE41EE"/>
    <w:rsid w:val="00FF15EB"/>
    <w:rsid w:val="00FF3756"/>
    <w:rsid w:val="00FF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94A1E"/>
  <w15:docId w15:val="{0C706756-62E5-42A2-A0CF-9BE69D76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C486A"/>
    <w:pPr>
      <w:tabs>
        <w:tab w:val="left" w:pos="3686"/>
      </w:tabs>
      <w:spacing w:after="0" w:line="270" w:lineRule="exact"/>
      <w:contextualSpacing/>
    </w:pPr>
    <w:rPr>
      <w:rFonts w:ascii="FlandersArtSerif-Regular" w:hAnsi="FlandersArtSerif-Regular"/>
      <w:color w:val="1C1A15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054F9B"/>
    <w:pPr>
      <w:keepNext/>
      <w:keepLines/>
      <w:numPr>
        <w:numId w:val="1"/>
      </w:numPr>
      <w:spacing w:before="480" w:after="480" w:line="432" w:lineRule="exact"/>
      <w:outlineLvl w:val="0"/>
    </w:pPr>
    <w:rPr>
      <w:rFonts w:ascii="FlandersArtSans-Bold" w:eastAsiaTheme="majorEastAsia" w:hAnsi="FlandersArtSans-Bold" w:cstheme="majorBidi"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91C2B"/>
    <w:pPr>
      <w:keepNext/>
      <w:keepLines/>
      <w:numPr>
        <w:ilvl w:val="1"/>
        <w:numId w:val="1"/>
      </w:numPr>
      <w:spacing w:before="200" w:after="240" w:line="400" w:lineRule="exact"/>
      <w:outlineLvl w:val="1"/>
    </w:pPr>
    <w:rPr>
      <w:rFonts w:ascii="FlandersArtSans-Regular" w:eastAsiaTheme="majorEastAsia" w:hAnsi="FlandersArtSans-Regular" w:cstheme="majorBidi"/>
      <w:bCs/>
      <w:caps/>
      <w:color w:val="373636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54F9B"/>
    <w:pPr>
      <w:keepNext/>
      <w:keepLines/>
      <w:numPr>
        <w:ilvl w:val="2"/>
        <w:numId w:val="1"/>
      </w:numPr>
      <w:spacing w:before="200" w:after="120" w:line="288" w:lineRule="exact"/>
      <w:outlineLvl w:val="2"/>
    </w:pPr>
    <w:rPr>
      <w:rFonts w:ascii="FlandersArtSerif-Bold" w:eastAsiaTheme="majorEastAsia" w:hAnsi="FlandersArtSerif-Bold" w:cstheme="majorBidi"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054F9B"/>
    <w:pPr>
      <w:keepNext/>
      <w:keepLines/>
      <w:numPr>
        <w:ilvl w:val="3"/>
        <w:numId w:val="1"/>
      </w:numPr>
      <w:spacing w:before="200"/>
      <w:outlineLvl w:val="3"/>
    </w:pPr>
    <w:rPr>
      <w:rFonts w:ascii="FlandersArtSerif-Bold" w:eastAsiaTheme="majorEastAsia" w:hAnsi="FlandersArtSerif-Bold" w:cstheme="majorBidi"/>
      <w:bCs/>
      <w:iCs/>
      <w:color w:val="373636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991C2B"/>
    <w:pPr>
      <w:keepNext/>
      <w:keepLines/>
      <w:numPr>
        <w:ilvl w:val="4"/>
        <w:numId w:val="1"/>
      </w:numPr>
      <w:spacing w:before="200"/>
      <w:outlineLvl w:val="4"/>
    </w:pPr>
    <w:rPr>
      <w:rFonts w:ascii="FlandersArtSans-Regular" w:eastAsiaTheme="majorEastAsia" w:hAnsi="FlandersArtSans-Regular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991C2B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991C2B"/>
    <w:pPr>
      <w:keepNext/>
      <w:keepLines/>
      <w:numPr>
        <w:ilvl w:val="6"/>
        <w:numId w:val="1"/>
      </w:numPr>
      <w:spacing w:before="200"/>
      <w:outlineLvl w:val="6"/>
    </w:pPr>
    <w:rPr>
      <w:rFonts w:ascii="FlandersArtSerif-Medium" w:eastAsiaTheme="majorEastAsia" w:hAnsi="FlandersArtSerif-Medium" w:cstheme="majorBidi"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991C2B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991C2B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91C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11703"/>
    <w:rPr>
      <w:rFonts w:ascii="Tahoma" w:hAnsi="Tahoma" w:cs="Tahoma"/>
      <w:color w:val="1C1A15" w:themeColor="background2" w:themeShade="1A"/>
      <w:sz w:val="16"/>
      <w:szCs w:val="16"/>
      <w:lang w:val="nl-BE"/>
    </w:rPr>
  </w:style>
  <w:style w:type="paragraph" w:styleId="Koptekst">
    <w:name w:val="header"/>
    <w:basedOn w:val="Standaard"/>
    <w:link w:val="KoptekstChar"/>
    <w:uiPriority w:val="99"/>
    <w:unhideWhenUsed/>
    <w:rsid w:val="00991C2B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117227"/>
    <w:rPr>
      <w:rFonts w:ascii="FlandersArtSerif-Regular" w:hAnsi="FlandersArtSerif-Regular"/>
      <w:noProof/>
      <w:sz w:val="32"/>
      <w:szCs w:val="32"/>
      <w:lang w:val="nl-BE" w:eastAsia="en-GB"/>
    </w:rPr>
  </w:style>
  <w:style w:type="paragraph" w:styleId="Voettekst">
    <w:name w:val="footer"/>
    <w:basedOn w:val="Standaard"/>
    <w:link w:val="VoettekstChar"/>
    <w:uiPriority w:val="99"/>
    <w:unhideWhenUsed/>
    <w:rsid w:val="00991C2B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7E74F3"/>
    <w:rPr>
      <w:rFonts w:ascii="FlandersArtSerif-Regular" w:hAnsi="FlandersArtSerif-Regular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991C2B"/>
    <w:rPr>
      <w:color w:val="808080"/>
    </w:rPr>
  </w:style>
  <w:style w:type="table" w:styleId="Tabelraster">
    <w:name w:val="Table Grid"/>
    <w:basedOn w:val="Standaardtabel"/>
    <w:uiPriority w:val="59"/>
    <w:rsid w:val="00991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ielebenadrukking">
    <w:name w:val="Subtle Emphasis"/>
    <w:basedOn w:val="Standaardalinea-lettertype"/>
    <w:uiPriority w:val="19"/>
    <w:rsid w:val="00991C2B"/>
    <w:rPr>
      <w:i/>
      <w:iCs/>
      <w:color w:val="4A4949" w:themeColor="text1" w:themeTint="E6"/>
    </w:rPr>
  </w:style>
  <w:style w:type="character" w:styleId="Intensievebenadrukking">
    <w:name w:val="Intense Emphasis"/>
    <w:basedOn w:val="Standaardalinea-lettertype"/>
    <w:uiPriority w:val="21"/>
    <w:rsid w:val="00991C2B"/>
    <w:rPr>
      <w:b/>
      <w:bCs/>
      <w:i/>
      <w:iCs/>
      <w:color w:val="auto"/>
    </w:rPr>
  </w:style>
  <w:style w:type="paragraph" w:styleId="Ondertitel">
    <w:name w:val="Subtitle"/>
    <w:basedOn w:val="Standaard"/>
    <w:next w:val="Standaard"/>
    <w:link w:val="OndertitelChar"/>
    <w:uiPriority w:val="11"/>
    <w:rsid w:val="00991C2B"/>
    <w:pPr>
      <w:spacing w:line="600" w:lineRule="exact"/>
      <w:jc w:val="center"/>
    </w:pPr>
    <w:rPr>
      <w:rFonts w:ascii="FlandersArtSerif-Bold" w:hAnsi="FlandersArtSerif-Bold"/>
      <w:color w:val="auto"/>
      <w:sz w:val="52"/>
      <w:szCs w:val="3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17227"/>
    <w:rPr>
      <w:rFonts w:ascii="FlandersArtSerif-Bold" w:hAnsi="FlandersArtSerif-Bold"/>
      <w:sz w:val="52"/>
      <w:szCs w:val="30"/>
      <w:lang w:val="nl-BE"/>
    </w:rPr>
  </w:style>
  <w:style w:type="table" w:styleId="Gemiddeldraster3-accent1">
    <w:name w:val="Medium Grid 3 Accent 1"/>
    <w:basedOn w:val="Standaardtabel"/>
    <w:uiPriority w:val="69"/>
    <w:rsid w:val="00991C2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B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2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2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2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2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88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880" w:themeFill="accent1" w:themeFillTint="7F"/>
      </w:tcPr>
    </w:tblStylePr>
  </w:style>
  <w:style w:type="table" w:customStyle="1" w:styleId="Gemiddeldearcering1-accent11">
    <w:name w:val="Gemiddelde arcering 1 - accent 11"/>
    <w:basedOn w:val="Standaardtabel"/>
    <w:uiPriority w:val="63"/>
    <w:rsid w:val="00991C2B"/>
    <w:pPr>
      <w:spacing w:after="0" w:line="240" w:lineRule="auto"/>
    </w:pPr>
    <w:rPr>
      <w:rFonts w:ascii="Flanders Art Serif" w:hAnsi="Flanders Art Serif"/>
      <w:sz w:val="19"/>
    </w:rPr>
    <w:tblPr>
      <w:tblStyleRowBandSize w:val="1"/>
      <w:tblStyleColBandSize w:val="1"/>
      <w:tblBorders>
        <w:top w:val="single" w:sz="8" w:space="0" w:color="FFF540" w:themeColor="accent1" w:themeTint="BF"/>
        <w:left w:val="single" w:sz="8" w:space="0" w:color="FFF540" w:themeColor="accent1" w:themeTint="BF"/>
        <w:bottom w:val="single" w:sz="8" w:space="0" w:color="FFF540" w:themeColor="accent1" w:themeTint="BF"/>
        <w:right w:val="single" w:sz="8" w:space="0" w:color="FFF540" w:themeColor="accent1" w:themeTint="BF"/>
        <w:insideH w:val="single" w:sz="8" w:space="0" w:color="FFF540" w:themeColor="accent1" w:themeTint="BF"/>
      </w:tblBorders>
    </w:tblPr>
    <w:tcPr>
      <w:shd w:val="clear" w:color="auto" w:fill="F6F5F3" w:themeFill="background2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540" w:themeColor="accent1" w:themeTint="BF"/>
          <w:left w:val="single" w:sz="8" w:space="0" w:color="FFF540" w:themeColor="accent1" w:themeTint="BF"/>
          <w:bottom w:val="single" w:sz="8" w:space="0" w:color="FFF540" w:themeColor="accent1" w:themeTint="BF"/>
          <w:right w:val="single" w:sz="8" w:space="0" w:color="FFF540" w:themeColor="accent1" w:themeTint="BF"/>
          <w:insideH w:val="nil"/>
          <w:insideV w:val="nil"/>
        </w:tcBorders>
        <w:shd w:val="clear" w:color="auto" w:fill="FFF2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540" w:themeColor="accent1" w:themeTint="BF"/>
          <w:left w:val="single" w:sz="8" w:space="0" w:color="FFF540" w:themeColor="accent1" w:themeTint="BF"/>
          <w:bottom w:val="single" w:sz="8" w:space="0" w:color="FFF540" w:themeColor="accent1" w:themeTint="BF"/>
          <w:right w:val="single" w:sz="8" w:space="0" w:color="FFF54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B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B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Titelvanboek">
    <w:name w:val="Book Title"/>
    <w:uiPriority w:val="33"/>
    <w:qFormat/>
    <w:rsid w:val="00054F9B"/>
    <w:rPr>
      <w:rFonts w:ascii="FlandersArtSans-Bold" w:hAnsi="FlandersArtSans-Bold"/>
      <w:color w:val="auto"/>
      <w:sz w:val="24"/>
      <w:szCs w:val="24"/>
      <w:lang w:val="nl-BE"/>
    </w:rPr>
  </w:style>
  <w:style w:type="paragraph" w:styleId="Titel">
    <w:name w:val="Title"/>
    <w:basedOn w:val="Standaard"/>
    <w:next w:val="Standaard"/>
    <w:link w:val="TitelChar"/>
    <w:uiPriority w:val="10"/>
    <w:rsid w:val="00991C2B"/>
    <w:pPr>
      <w:framePr w:wrap="notBeside" w:vAnchor="text" w:hAnchor="text" w:y="1"/>
      <w:spacing w:before="420" w:after="520" w:line="1200" w:lineRule="exact"/>
    </w:pPr>
    <w:rPr>
      <w:rFonts w:ascii="FlandersArtSans-Medium" w:eastAsiaTheme="majorEastAsia" w:hAnsi="FlandersArtSans-Medium" w:cstheme="majorBidi"/>
      <w:caps/>
      <w:color w:val="auto"/>
      <w:spacing w:val="5"/>
      <w:sz w:val="100"/>
      <w:szCs w:val="56"/>
      <w:u w:val="single"/>
    </w:rPr>
  </w:style>
  <w:style w:type="character" w:customStyle="1" w:styleId="TitelChar">
    <w:name w:val="Titel Char"/>
    <w:basedOn w:val="Standaardalinea-lettertype"/>
    <w:link w:val="Titel"/>
    <w:uiPriority w:val="10"/>
    <w:rsid w:val="00117227"/>
    <w:rPr>
      <w:rFonts w:ascii="FlandersArtSans-Medium" w:eastAsiaTheme="majorEastAsia" w:hAnsi="FlandersArtSans-Medium" w:cstheme="majorBidi"/>
      <w:caps/>
      <w:spacing w:val="5"/>
      <w:sz w:val="100"/>
      <w:szCs w:val="56"/>
      <w:u w:val="single"/>
      <w:lang w:val="nl-BE"/>
    </w:rPr>
  </w:style>
  <w:style w:type="character" w:customStyle="1" w:styleId="Kop1Char">
    <w:name w:val="Kop 1 Char"/>
    <w:basedOn w:val="Standaardalinea-lettertype"/>
    <w:link w:val="Kop1"/>
    <w:uiPriority w:val="9"/>
    <w:rsid w:val="00054F9B"/>
    <w:rPr>
      <w:rFonts w:ascii="FlandersArtSans-Bold" w:eastAsiaTheme="majorEastAsia" w:hAnsi="FlandersArtSans-Bold" w:cstheme="majorBidi"/>
      <w:bCs/>
      <w:caps/>
      <w:color w:val="3C3D3C"/>
      <w:sz w:val="36"/>
      <w:szCs w:val="52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5B2904"/>
    <w:pPr>
      <w:spacing w:after="240"/>
    </w:pPr>
    <w:rPr>
      <w:rFonts w:ascii="FlandersArtSans-Regular" w:hAnsi="FlandersArtSans-Regular"/>
      <w:caps/>
      <w:color w:val="3C3D3C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A5641B"/>
    <w:rPr>
      <w:rFonts w:ascii="FlandersArtSans-Regular" w:eastAsiaTheme="majorEastAsia" w:hAnsi="FlandersArtSans-Regular" w:cstheme="majorBidi"/>
      <w:bCs/>
      <w:caps/>
      <w:color w:val="373636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054F9B"/>
    <w:rPr>
      <w:rFonts w:ascii="FlandersArtSerif-Bold" w:eastAsiaTheme="majorEastAsia" w:hAnsi="FlandersArtSerif-Bold" w:cstheme="majorBidi"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054F9B"/>
    <w:rPr>
      <w:rFonts w:ascii="FlandersArtSerif-Bold" w:eastAsiaTheme="majorEastAsia" w:hAnsi="FlandersArtSerif-Bold" w:cstheme="majorBidi"/>
      <w:bCs/>
      <w:iCs/>
      <w:color w:val="373636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444C33"/>
    <w:rPr>
      <w:rFonts w:ascii="FlandersArtSans-Regular" w:eastAsiaTheme="majorEastAsia" w:hAnsi="FlandersArtSans-Regular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444C33"/>
    <w:rPr>
      <w:rFonts w:ascii="FlandersArtSerif-Regular" w:eastAsiaTheme="majorEastAsia" w:hAnsi="FlandersArtSerif-Regular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444C33"/>
    <w:rPr>
      <w:rFonts w:ascii="FlandersArtSerif-Medium" w:eastAsiaTheme="majorEastAsia" w:hAnsi="FlandersArtSerif-Medium" w:cstheme="majorBidi"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444C33"/>
    <w:rPr>
      <w:rFonts w:ascii="FlandersArtSerif-Regular" w:eastAsiaTheme="majorEastAsia" w:hAnsi="FlandersArtSerif-Regular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444C33"/>
    <w:rPr>
      <w:rFonts w:ascii="FlandersArtSerif-Regular" w:eastAsiaTheme="majorEastAsia" w:hAnsi="FlandersArtSerif-Regular" w:cstheme="majorBidi"/>
      <w:iCs/>
      <w:color w:val="6F7173"/>
      <w:szCs w:val="20"/>
      <w:lang w:val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991C2B"/>
    <w:pPr>
      <w:tabs>
        <w:tab w:val="clear" w:pos="3686"/>
        <w:tab w:val="left" w:pos="851"/>
        <w:tab w:val="right" w:leader="dot" w:pos="9060"/>
      </w:tabs>
      <w:spacing w:before="60" w:after="60"/>
    </w:pPr>
    <w:rPr>
      <w:noProof/>
      <w:color w:val="373636" w:themeColor="text1"/>
    </w:rPr>
  </w:style>
  <w:style w:type="paragraph" w:styleId="Inhopg2">
    <w:name w:val="toc 2"/>
    <w:basedOn w:val="Standaard"/>
    <w:next w:val="Standaard"/>
    <w:autoRedefine/>
    <w:uiPriority w:val="39"/>
    <w:unhideWhenUsed/>
    <w:rsid w:val="00991C2B"/>
    <w:pPr>
      <w:tabs>
        <w:tab w:val="clear" w:pos="3686"/>
        <w:tab w:val="left" w:pos="851"/>
        <w:tab w:val="right" w:pos="9060"/>
      </w:tabs>
    </w:pPr>
    <w:rPr>
      <w:noProof/>
      <w:color w:val="6F7173"/>
      <w:sz w:val="18"/>
    </w:rPr>
  </w:style>
  <w:style w:type="paragraph" w:styleId="Inhopg3">
    <w:name w:val="toc 3"/>
    <w:basedOn w:val="Standaard"/>
    <w:next w:val="Standaard"/>
    <w:autoRedefine/>
    <w:uiPriority w:val="39"/>
    <w:unhideWhenUsed/>
    <w:rsid w:val="00991C2B"/>
    <w:pPr>
      <w:tabs>
        <w:tab w:val="clear" w:pos="3686"/>
        <w:tab w:val="left" w:pos="851"/>
        <w:tab w:val="right" w:pos="9060"/>
      </w:tabs>
    </w:pPr>
    <w:rPr>
      <w:noProof/>
      <w:color w:val="9B9DA0"/>
      <w:sz w:val="18"/>
    </w:rPr>
  </w:style>
  <w:style w:type="character" w:styleId="Hyperlink">
    <w:name w:val="Hyperlink"/>
    <w:basedOn w:val="Standaardalinea-lettertype"/>
    <w:uiPriority w:val="99"/>
    <w:unhideWhenUsed/>
    <w:rsid w:val="00991C2B"/>
    <w:rPr>
      <w:color w:val="3C96BE"/>
      <w:u w:val="single"/>
    </w:rPr>
  </w:style>
  <w:style w:type="paragraph" w:styleId="Lijstalinea">
    <w:name w:val="List Paragraph"/>
    <w:basedOn w:val="Standaard"/>
    <w:uiPriority w:val="34"/>
    <w:rsid w:val="00991C2B"/>
    <w:pPr>
      <w:ind w:left="426"/>
    </w:pPr>
  </w:style>
  <w:style w:type="paragraph" w:styleId="Lijstopsomteken">
    <w:name w:val="List Bullet"/>
    <w:basedOn w:val="Vlottetekst-roodMSF"/>
    <w:uiPriority w:val="99"/>
    <w:unhideWhenUsed/>
    <w:qFormat/>
    <w:rsid w:val="00A436FB"/>
    <w:pPr>
      <w:numPr>
        <w:numId w:val="12"/>
      </w:numPr>
    </w:pPr>
  </w:style>
  <w:style w:type="paragraph" w:styleId="Lijstopsomteken2">
    <w:name w:val="List Bullet 2"/>
    <w:basedOn w:val="Inspringing"/>
    <w:uiPriority w:val="99"/>
    <w:unhideWhenUsed/>
    <w:rsid w:val="00A436FB"/>
    <w:pPr>
      <w:numPr>
        <w:numId w:val="13"/>
      </w:numPr>
    </w:pPr>
  </w:style>
  <w:style w:type="paragraph" w:styleId="Lijstopsomteken3">
    <w:name w:val="List Bullet 3"/>
    <w:basedOn w:val="Standaard"/>
    <w:uiPriority w:val="99"/>
    <w:unhideWhenUsed/>
    <w:rsid w:val="00991C2B"/>
    <w:pPr>
      <w:numPr>
        <w:numId w:val="4"/>
      </w:numPr>
    </w:pPr>
  </w:style>
  <w:style w:type="paragraph" w:styleId="Lijstopsomteken4">
    <w:name w:val="List Bullet 4"/>
    <w:basedOn w:val="Standaard"/>
    <w:uiPriority w:val="99"/>
    <w:unhideWhenUsed/>
    <w:rsid w:val="00991C2B"/>
    <w:pPr>
      <w:numPr>
        <w:numId w:val="5"/>
      </w:numPr>
      <w:tabs>
        <w:tab w:val="clear" w:pos="3686"/>
      </w:tabs>
    </w:pPr>
  </w:style>
  <w:style w:type="paragraph" w:styleId="Lijstopsomteken5">
    <w:name w:val="List Bullet 5"/>
    <w:basedOn w:val="Standaard"/>
    <w:uiPriority w:val="99"/>
    <w:unhideWhenUsed/>
    <w:rsid w:val="00991C2B"/>
    <w:pPr>
      <w:numPr>
        <w:numId w:val="6"/>
      </w:numPr>
      <w:tabs>
        <w:tab w:val="clear" w:pos="3686"/>
      </w:tabs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91C2B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32353"/>
    <w:rPr>
      <w:rFonts w:ascii="FlandersArtSerif-Regular" w:hAnsi="FlandersArtSerif-Regular"/>
      <w:color w:val="1C1A15" w:themeColor="background2" w:themeShade="1A"/>
      <w:sz w:val="14"/>
      <w:szCs w:val="20"/>
      <w:lang w:val="nl-B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91C2B"/>
    <w:rPr>
      <w:vertAlign w:val="superscript"/>
    </w:r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991C2B"/>
    <w:pPr>
      <w:tabs>
        <w:tab w:val="clear" w:pos="3686"/>
      </w:tabs>
    </w:pPr>
    <w:rPr>
      <w:b/>
      <w:color w:val="6B6B6B" w:themeColor="text2"/>
      <w:sz w:val="24"/>
    </w:r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991C2B"/>
    <w:pPr>
      <w:tabs>
        <w:tab w:val="clear" w:pos="3686"/>
      </w:tabs>
      <w:ind w:left="200" w:hanging="200"/>
    </w:pPr>
    <w:rPr>
      <w:color w:val="6B6B6B" w:themeColor="text2"/>
      <w:sz w:val="24"/>
    </w:rPr>
  </w:style>
  <w:style w:type="paragraph" w:styleId="Lijstnummering">
    <w:name w:val="List Number"/>
    <w:basedOn w:val="Lijstalinea"/>
    <w:uiPriority w:val="99"/>
    <w:unhideWhenUsed/>
    <w:rsid w:val="00991C2B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991C2B"/>
    <w:pPr>
      <w:numPr>
        <w:numId w:val="8"/>
      </w:numPr>
    </w:pPr>
  </w:style>
  <w:style w:type="paragraph" w:styleId="Lijstnummering3">
    <w:name w:val="List Number 3"/>
    <w:basedOn w:val="Lijstalinea"/>
    <w:uiPriority w:val="99"/>
    <w:unhideWhenUsed/>
    <w:rsid w:val="00991C2B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991C2B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991C2B"/>
    <w:pPr>
      <w:numPr>
        <w:numId w:val="11"/>
      </w:numPr>
    </w:pPr>
  </w:style>
  <w:style w:type="paragraph" w:styleId="Citaat">
    <w:name w:val="Quote"/>
    <w:basedOn w:val="Standaard"/>
    <w:next w:val="Standaard"/>
    <w:link w:val="CitaatChar"/>
    <w:uiPriority w:val="29"/>
    <w:rsid w:val="00991C2B"/>
    <w:pPr>
      <w:spacing w:before="120" w:after="120" w:line="320" w:lineRule="exact"/>
      <w:ind w:left="709" w:right="567" w:hanging="142"/>
    </w:pPr>
    <w:rPr>
      <w:color w:val="auto"/>
      <w:sz w:val="28"/>
      <w:szCs w:val="28"/>
    </w:rPr>
  </w:style>
  <w:style w:type="character" w:customStyle="1" w:styleId="CitaatChar">
    <w:name w:val="Citaat Char"/>
    <w:basedOn w:val="Standaardalinea-lettertype"/>
    <w:link w:val="Citaat"/>
    <w:uiPriority w:val="29"/>
    <w:rsid w:val="00450110"/>
    <w:rPr>
      <w:rFonts w:ascii="FlandersArtSerif-Regular" w:hAnsi="FlandersArtSerif-Regular"/>
      <w:sz w:val="28"/>
      <w:szCs w:val="28"/>
      <w:lang w:val="nl-BE"/>
    </w:rPr>
  </w:style>
  <w:style w:type="paragraph" w:styleId="Duidelijkcitaat">
    <w:name w:val="Intense Quote"/>
    <w:basedOn w:val="Citaat"/>
    <w:next w:val="Standaard"/>
    <w:link w:val="DuidelijkcitaatChar"/>
    <w:uiPriority w:val="30"/>
    <w:rsid w:val="00991C2B"/>
    <w:rPr>
      <w:b/>
      <w:color w:val="2F2F2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E09B9"/>
    <w:rPr>
      <w:rFonts w:ascii="FlandersArtSerif-Regular" w:hAnsi="FlandersArtSerif-Regular"/>
      <w:b/>
      <w:color w:val="2F2F2F"/>
      <w:sz w:val="28"/>
      <w:szCs w:val="28"/>
      <w:lang w:val="nl-BE"/>
    </w:rPr>
  </w:style>
  <w:style w:type="character" w:styleId="Nadruk">
    <w:name w:val="Emphasis"/>
    <w:basedOn w:val="Standaardalinea-lettertype"/>
    <w:uiPriority w:val="20"/>
    <w:rsid w:val="00991C2B"/>
    <w:rPr>
      <w:b/>
      <w:i/>
      <w:iCs/>
    </w:rPr>
  </w:style>
  <w:style w:type="character" w:styleId="Subtieleverwijzing">
    <w:name w:val="Subtle Reference"/>
    <w:basedOn w:val="Standaardalinea-lettertype"/>
    <w:uiPriority w:val="31"/>
    <w:rsid w:val="00991C2B"/>
    <w:rPr>
      <w:caps/>
      <w:smallCaps w:val="0"/>
      <w:color w:val="auto"/>
      <w:sz w:val="16"/>
      <w:u w:val="none"/>
      <w:bdr w:val="none" w:sz="0" w:space="0" w:color="auto"/>
    </w:rPr>
  </w:style>
  <w:style w:type="character" w:styleId="Intensieveverwijzing">
    <w:name w:val="Intense Reference"/>
    <w:basedOn w:val="Standaardalinea-lettertype"/>
    <w:uiPriority w:val="32"/>
    <w:rsid w:val="00991C2B"/>
    <w:rPr>
      <w:b/>
      <w:bCs/>
      <w:i w:val="0"/>
      <w:caps/>
      <w:smallCaps w:val="0"/>
      <w:color w:val="auto"/>
      <w:spacing w:val="5"/>
      <w:sz w:val="16"/>
      <w:u w:val="none"/>
    </w:rPr>
  </w:style>
  <w:style w:type="paragraph" w:styleId="Bijschrift">
    <w:name w:val="caption"/>
    <w:basedOn w:val="Standaard"/>
    <w:next w:val="Standaard"/>
    <w:uiPriority w:val="35"/>
    <w:unhideWhenUsed/>
    <w:rsid w:val="00991C2B"/>
    <w:pPr>
      <w:spacing w:before="120" w:after="200" w:line="240" w:lineRule="auto"/>
    </w:pPr>
    <w:rPr>
      <w:bCs/>
      <w:color w:val="auto"/>
      <w:sz w:val="18"/>
      <w:szCs w:val="18"/>
    </w:rPr>
  </w:style>
  <w:style w:type="table" w:customStyle="1" w:styleId="TabelVO">
    <w:name w:val="Tabel VO"/>
    <w:basedOn w:val="Standaardtabel"/>
    <w:uiPriority w:val="99"/>
    <w:rsid w:val="00991C2B"/>
    <w:pPr>
      <w:spacing w:after="0" w:line="240" w:lineRule="auto"/>
      <w:jc w:val="center"/>
    </w:pPr>
    <w:rPr>
      <w:rFonts w:ascii="Flanders Art Serif" w:hAnsi="Flanders Art Serif"/>
    </w:rPr>
    <w:tblPr>
      <w:tblStyleRowBandSize w:val="2"/>
      <w:tblBorders>
        <w:top w:val="single" w:sz="8" w:space="0" w:color="9B9DA0"/>
        <w:left w:val="single" w:sz="8" w:space="0" w:color="9B9DA0"/>
        <w:bottom w:val="single" w:sz="8" w:space="0" w:color="9B9DA0"/>
        <w:right w:val="single" w:sz="8" w:space="0" w:color="9B9DA0"/>
        <w:insideH w:val="single" w:sz="8" w:space="0" w:color="9B9DA0"/>
        <w:insideV w:val="single" w:sz="8" w:space="0" w:color="9B9DA0"/>
      </w:tblBorders>
    </w:tblPr>
    <w:tcPr>
      <w:shd w:val="clear" w:color="auto" w:fill="F6F5F3" w:themeFill="background2"/>
      <w:vAlign w:val="center"/>
    </w:tcPr>
  </w:style>
  <w:style w:type="table" w:customStyle="1" w:styleId="Lijsttabel6kleurrijk1">
    <w:name w:val="Lijsttabel 6 kleurrijk1"/>
    <w:basedOn w:val="Standaardtabel"/>
    <w:uiPriority w:val="51"/>
    <w:rsid w:val="00991C2B"/>
    <w:pPr>
      <w:spacing w:after="0" w:line="240" w:lineRule="auto"/>
    </w:pPr>
    <w:rPr>
      <w:color w:val="373636" w:themeColor="text1"/>
    </w:rPr>
    <w:tblPr>
      <w:tblStyleRowBandSize w:val="1"/>
      <w:tblStyleColBandSize w:val="1"/>
      <w:tblBorders>
        <w:top w:val="single" w:sz="4" w:space="0" w:color="373636" w:themeColor="text1"/>
        <w:bottom w:val="single" w:sz="4" w:space="0" w:color="373636" w:themeColor="text1"/>
      </w:tblBorders>
    </w:tblPr>
    <w:tblStylePr w:type="firstRow">
      <w:rPr>
        <w:b/>
        <w:bCs/>
      </w:rPr>
      <w:tblPr/>
      <w:tcPr>
        <w:tcBorders>
          <w:bottom w:val="single" w:sz="4" w:space="0" w:color="373636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3636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D6" w:themeFill="text1" w:themeFillTint="33"/>
      </w:tcPr>
    </w:tblStylePr>
    <w:tblStylePr w:type="band1Horz">
      <w:tblPr/>
      <w:tcPr>
        <w:shd w:val="clear" w:color="auto" w:fill="D7D6D6" w:themeFill="text1" w:themeFillTint="33"/>
      </w:tcPr>
    </w:tblStylePr>
  </w:style>
  <w:style w:type="table" w:customStyle="1" w:styleId="Rastertabel41">
    <w:name w:val="Rastertabel 41"/>
    <w:basedOn w:val="TabelVO"/>
    <w:uiPriority w:val="49"/>
    <w:rsid w:val="00991C2B"/>
    <w:tblPr>
      <w:tblStyleRowBandSize w:val="1"/>
      <w:tblStyleColBandSize w:val="1"/>
      <w:tblBorders>
        <w:top w:val="none" w:sz="0" w:space="0" w:color="auto"/>
        <w:left w:val="none" w:sz="0" w:space="0" w:color="auto"/>
        <w:bottom w:val="single" w:sz="4" w:space="0" w:color="878585" w:themeColor="text1" w:themeTint="99"/>
        <w:right w:val="none" w:sz="0" w:space="0" w:color="auto"/>
        <w:insideH w:val="none" w:sz="0" w:space="0" w:color="auto"/>
        <w:insideV w:val="single" w:sz="4" w:space="0" w:color="878585" w:themeColor="text1" w:themeTint="99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3636" w:themeColor="text1"/>
          <w:left w:val="single" w:sz="4" w:space="0" w:color="373636" w:themeColor="text1"/>
          <w:bottom w:val="single" w:sz="4" w:space="0" w:color="373636" w:themeColor="text1"/>
          <w:right w:val="single" w:sz="4" w:space="0" w:color="373636" w:themeColor="text1"/>
          <w:insideH w:val="nil"/>
          <w:insideV w:val="nil"/>
        </w:tcBorders>
        <w:shd w:val="clear" w:color="auto" w:fill="373636" w:themeFill="text1"/>
      </w:tcPr>
    </w:tblStylePr>
    <w:tblStylePr w:type="lastRow">
      <w:rPr>
        <w:b/>
        <w:bCs/>
      </w:rPr>
      <w:tblPr/>
      <w:tcPr>
        <w:tcBorders>
          <w:top w:val="double" w:sz="4" w:space="0" w:color="373636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D6" w:themeFill="text1" w:themeFillTint="33"/>
      </w:tcPr>
    </w:tblStylePr>
    <w:tblStylePr w:type="band1Horz">
      <w:tblPr/>
      <w:tcPr>
        <w:shd w:val="clear" w:color="auto" w:fill="D7D6D6" w:themeFill="text1" w:themeFillTint="33"/>
      </w:tcPr>
    </w:tblStylePr>
  </w:style>
  <w:style w:type="table" w:customStyle="1" w:styleId="Stijl1">
    <w:name w:val="Stijl1"/>
    <w:basedOn w:val="Standaardtabel"/>
    <w:uiPriority w:val="99"/>
    <w:rsid w:val="00991C2B"/>
    <w:pPr>
      <w:spacing w:after="0" w:line="240" w:lineRule="auto"/>
    </w:pPr>
    <w:tblPr/>
  </w:style>
  <w:style w:type="paragraph" w:customStyle="1" w:styleId="Tabelheader">
    <w:name w:val="Tabel header"/>
    <w:basedOn w:val="Standaard"/>
    <w:qFormat/>
    <w:rsid w:val="00991C2B"/>
    <w:pPr>
      <w:spacing w:line="240" w:lineRule="auto"/>
      <w:jc w:val="center"/>
    </w:pPr>
    <w:rPr>
      <w:rFonts w:ascii="FlandersArtSerif-Medium" w:hAnsi="FlandersArtSerif-Medium"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991C2B"/>
    <w:pPr>
      <w:jc w:val="center"/>
    </w:pPr>
    <w:rPr>
      <w:bCs/>
      <w:sz w:val="17"/>
      <w:szCs w:val="17"/>
    </w:rPr>
  </w:style>
  <w:style w:type="paragraph" w:customStyle="1" w:styleId="HeaderenFooterpagina1">
    <w:name w:val="Header en Footer pagina 1"/>
    <w:basedOn w:val="Standaard"/>
    <w:qFormat/>
    <w:rsid w:val="00991C2B"/>
    <w:pPr>
      <w:spacing w:line="280" w:lineRule="exact"/>
      <w:jc w:val="right"/>
    </w:pPr>
    <w:rPr>
      <w:color w:val="auto"/>
      <w:sz w:val="24"/>
    </w:rPr>
  </w:style>
  <w:style w:type="paragraph" w:customStyle="1" w:styleId="Vlottetekst-roodMSF">
    <w:name w:val="Vlotte tekst - rood MSF"/>
    <w:basedOn w:val="Standaard"/>
    <w:rsid w:val="00991C2B"/>
    <w:pPr>
      <w:numPr>
        <w:numId w:val="2"/>
      </w:numPr>
    </w:pPr>
  </w:style>
  <w:style w:type="paragraph" w:customStyle="1" w:styleId="streepjes">
    <w:name w:val="streepjes"/>
    <w:basedOn w:val="Standaard"/>
    <w:qFormat/>
    <w:rsid w:val="00991C2B"/>
    <w:pPr>
      <w:tabs>
        <w:tab w:val="clear" w:pos="3686"/>
        <w:tab w:val="right" w:pos="9923"/>
      </w:tabs>
      <w:jc w:val="right"/>
    </w:pPr>
    <w:rPr>
      <w:rFonts w:ascii="Calibri" w:hAnsi="Calibri" w:cs="Calibri"/>
      <w:color w:val="auto"/>
      <w:sz w:val="16"/>
    </w:rPr>
  </w:style>
  <w:style w:type="paragraph" w:customStyle="1" w:styleId="Inspringing">
    <w:name w:val="Inspringing"/>
    <w:basedOn w:val="Standaard"/>
    <w:rsid w:val="00991C2B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wonwi\Downloads\Sjabloon_document.dotx" TargetMode="External"/></Relationships>
</file>

<file path=word/theme/theme1.xml><?xml version="1.0" encoding="utf-8"?>
<a:theme xmlns:a="http://schemas.openxmlformats.org/drawingml/2006/main" name="Vlaamse Overheid Serif">
  <a:themeElements>
    <a:clrScheme name="Vlaamse overheid algemeen">
      <a:dk1>
        <a:srgbClr val="373636"/>
      </a:dk1>
      <a:lt1>
        <a:sysClr val="window" lastClr="FFFFFF"/>
      </a:lt1>
      <a:dk2>
        <a:srgbClr val="6B6B6B"/>
      </a:dk2>
      <a:lt2>
        <a:srgbClr val="F6F5F3"/>
      </a:lt2>
      <a:accent1>
        <a:srgbClr val="FFF200"/>
      </a:accent1>
      <a:accent2>
        <a:srgbClr val="373636"/>
      </a:accent2>
      <a:accent3>
        <a:srgbClr val="E5DA04"/>
      </a:accent3>
      <a:accent4>
        <a:srgbClr val="6B6B6B"/>
      </a:accent4>
      <a:accent5>
        <a:srgbClr val="D5D5D5"/>
      </a:accent5>
      <a:accent6>
        <a:srgbClr val="989898"/>
      </a:accent6>
      <a:hlink>
        <a:srgbClr val="3C96BE"/>
      </a:hlink>
      <a:folHlink>
        <a:srgbClr val="AA78AA"/>
      </a:folHlink>
    </a:clrScheme>
    <a:fontScheme name="Vlaamse overheid opmaakstijlen">
      <a:majorFont>
        <a:latin typeface="FlandersArtSans-Medium"/>
        <a:ea typeface=""/>
        <a:cs typeface=""/>
      </a:majorFont>
      <a:minorFont>
        <a:latin typeface="FlandersArtSerif-Regular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2021-04-17T00:00:00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500AECD1EE2E46AF746B80986B0644" ma:contentTypeVersion="12" ma:contentTypeDescription="Een nieuw document maken." ma:contentTypeScope="" ma:versionID="bfc438505178369c9bafab131195c4a6">
  <xsd:schema xmlns:xsd="http://www.w3.org/2001/XMLSchema" xmlns:xs="http://www.w3.org/2001/XMLSchema" xmlns:p="http://schemas.microsoft.com/office/2006/metadata/properties" xmlns:ns2="fd8023b6-5639-43ca-b05f-62dee536fc3d" xmlns:ns3="7407e1b7-0f28-4707-8668-4034ad0d5fa1" targetNamespace="http://schemas.microsoft.com/office/2006/metadata/properties" ma:root="true" ma:fieldsID="c7f6fb4b2f199a0997e9ae2ca6c95f86" ns2:_="" ns3:_="">
    <xsd:import namespace="fd8023b6-5639-43ca-b05f-62dee536fc3d"/>
    <xsd:import namespace="7407e1b7-0f28-4707-8668-4034ad0d5f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023b6-5639-43ca-b05f-62dee536fc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7e1b7-0f28-4707-8668-4034ad0d5fa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f216383-10b9-4aac-8859-2abe68d6a9d4}" ma:internalName="TaxCatchAll" ma:showField="CatchAllData" ma:web="7407e1b7-0f28-4707-8668-4034ad0d5f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07e1b7-0f28-4707-8668-4034ad0d5fa1" xsi:nil="true"/>
    <lcf76f155ced4ddcb4097134ff3c332f xmlns="fd8023b6-5639-43ca-b05f-62dee536fc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1F08F05-2344-4A16-8166-5EF842776F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93CDB9-FF12-44E4-BD70-E8320E166A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759C04-004E-417C-8F5C-D26557D0B2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8023b6-5639-43ca-b05f-62dee536fc3d"/>
    <ds:schemaRef ds:uri="7407e1b7-0f28-4707-8668-4034ad0d5f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AF5FFEB-1320-4E67-916D-9449ED251032}">
  <ds:schemaRefs>
    <ds:schemaRef ds:uri="http://schemas.microsoft.com/office/2006/metadata/properties"/>
    <ds:schemaRef ds:uri="http://schemas.microsoft.com/office/infopath/2007/PartnerControls"/>
    <ds:schemaRef ds:uri="7407e1b7-0f28-4707-8668-4034ad0d5fa1"/>
    <ds:schemaRef ds:uri="fd8023b6-5639-43ca-b05f-62dee536fc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Sjabloon_document</Template>
  <TotalTime>125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Titel van het document</vt:lpstr>
      <vt:lpstr>Titel van het document</vt:lpstr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van het document</dc:title>
  <dc:creator>Microsoft Office User</dc:creator>
  <cp:lastModifiedBy>Van Wonterghem Willem</cp:lastModifiedBy>
  <cp:revision>14</cp:revision>
  <cp:lastPrinted>2014-03-28T18:07:00Z</cp:lastPrinted>
  <dcterms:created xsi:type="dcterms:W3CDTF">2025-03-13T12:27:00Z</dcterms:created>
  <dcterms:modified xsi:type="dcterms:W3CDTF">2025-04-18T09:56:00Z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0x0101007A500AECD1EE2E46AF746B80986B0644</vt:lpwstr>
  </property>
  <property fmtid="{D5CDD505-2E9C-101B-9397-08002B2CF9AE}" pid="3" name="MediaServiceImageTags">
    <vt:lpwstr/>
  </property>
</Properties>
</file>